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68e2" w14:textId="a84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1 маусымдағы №121 "2020 жылға 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23 қыркүйектегі № 211 қаулысы. Батыс Қазақстан облысының Әділет департаментінде 2020 жылғы 28 қыркүйекте № 6384 болып тіркелді. Күші жойылды - Батыс Қазақстан облысы әкімдігінің 2021 жылғы 30 наурыздағы №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 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тіркелген)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2020 жылғы 1 маусымдағы №121 "2020 жылға 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туралы" (Нормативтік құқықтық актілерді мемлекеттік тіркеу тізілімінде №6263 тіркелген, 2020 жылы 4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мекемесі, аудандар мен Орал қаласының әкімдері осы қаулыны іске асыру бойынша қажетті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 (Ж.Ж. Халиуллин) осы қаулының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бірінші орынбасары М.Н.Манкеевке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121 қаулысына 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субсидияланатын пестицидтердің, биоагенттердiң (энтомофагтардың) </w:t>
      </w:r>
      <w:r>
        <w:br/>
      </w:r>
      <w:r>
        <w:rPr>
          <w:rFonts w:ascii="Times New Roman"/>
          <w:b/>
          <w:i w:val="false"/>
          <w:color w:val="000000"/>
        </w:rPr>
        <w:t xml:space="preserve">тізбесі және пестицидтердің, биоагенттердің (энтомофагтардың) 1 бірлікке (литр, </w:t>
      </w:r>
      <w:r>
        <w:br/>
      </w:r>
      <w:r>
        <w:rPr>
          <w:rFonts w:ascii="Times New Roman"/>
          <w:b/>
          <w:i w:val="false"/>
          <w:color w:val="000000"/>
        </w:rPr>
        <w:t>килограмм, грамм, дана)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536"/>
        <w:gridCol w:w="1672"/>
        <w:gridCol w:w="3559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өлшемі (литр, килограмм)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тектес 2,4-Д қышқылы, 410 грамм / литр + флорасулам, 7,4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концентратты наноэмульсия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диметиламин, калий және натрий тұздары түріндегі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тектес 2,4-Д қышқылы,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 + трибенурон-метил, 261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ақпа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350 грамм / литр + флорасулам, 7,4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тектес глифосат,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ерігіш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тиенкар-базон-метил, 10 грамм / литр + ципросульфамид (антидот), 15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шашырама дисперсия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905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мефен-пир-диэтил (антидот),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аққыш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600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 клоквинтоцет-мексил (антидот), 11,25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литр+ квинмерак,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литр+ никосульфурон, 30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литр+ клоквинтоцет-мексил (антидот), 23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литр+ измазамокс, 25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литр+ мефенпир-диэтил (антидот), 27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/ килограмм + метсульфурон-метил, 164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литр+ имазамокс, 23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литр+ тиенкарбазон-метил, 7,5 грамм / литр+ мефенпир-диэтил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галоксифоп-п-метил, 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грамм / литр+ дикамба, 124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литр+ фенхлоразол-этил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2 901,8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литр+ клодинафоп-пропагил, 45 грамм / литр + клоквинтосет-мексил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/ литр + клопиралид,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15 грамм / литр + имазамокс, 33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4,8 %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мефенпир-диэтил (антидот), 75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7,5 % майлы-сулы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литр+ мефенпир-диэтил (антидот), 33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16 964,2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литр+ клоквинтоцет-мексил (антидот), 35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литр+ клоквинтосет-мексил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литр+ тербутилазин 187,5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литр+ никосульфурон,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литр+ клодинафоп - пропаргил, 60 грамм / литр + клоквинтосет - 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/ литр + абамектин, 11,4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/ литр + 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/ литр + имидаклоприд, 100 грамм / литр + клотианидин,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/ литр + лямбда-цигалотрин, 106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 сулы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/ килограм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/ литр + циперметрин,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/ литр + лямбда-цигалотрин,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/ литр + дельтаметрин, 10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/ килограмм + луфенурон, 400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/ литр + имидаклоприд, 120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 + гамма-цигалотрин, 6,4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/ литр + тебуконазол,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концентратты микроэмульсия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/ литр + эпоксиконазол, 62,5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/ литр + тебуконазол, 167 грамм / литр + триадименол, 43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160 грамм / литр + протиоконазол, 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Тилмор, 24%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грамм / литр + тебуконазол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концентратты коллоидты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концентратты коллоидты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/ литр + эпоксиконазол, 187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224грамм / литр + протиоконазол, 53 грамм / литр + тебуконазол, 148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/ литр + эпоксиконазол, 160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/ литр + ципроконазол, 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 + ципроконазол, 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*қос мақсаттағы мемлекеттік тіркемесі бар және гербицид пен десикант ретінде қолданылатын препараттар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