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8ae4" w14:textId="5388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2020 жылғы 5 наурыздағы №41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18 қыркүйектегі № 209 қаулысы. Батыс Қазақстан облысының Әділет департаментінде 2020 жылғы 22 қыркүйекте № 6364 болып тіркелді. Күші жойылды - Батыс Қазақстан облысы әкімдігінің 2021 жылғы 17 ақпандағы № 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17.02.2021 </w:t>
      </w:r>
      <w:r>
        <w:rPr>
          <w:rFonts w:ascii="Times New Roman"/>
          <w:b w:val="false"/>
          <w:i w:val="false"/>
          <w:color w:val="ff0000"/>
          <w:sz w:val="28"/>
        </w:rPr>
        <w:t>№ 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Қазақстан Республикасы Ауыл шаруашылығы министрінің 2019 жылғы 15 наурыздағы № 108 "Асыл тұқымды мал шаруашылығын дамытуды, мал шаруашылығының өнімділігін және өнім сапасын арттыруды субсидиялау қағидаларын бекіту туралы" (Нормативтік құқықтық актілерді мемлекеттік тіркеу тізілімінде №18404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2020 жылғы 5 наурыздағы №41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(Нормативтік құқықтық актілерді мемлекеттік тіркеу тізілімінде №6072 тіркелген, 2020 жылы 6 наурызда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1-2-тармақ келесі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Қазақстан Республикасы Ауыл шаруашылығы министрінің 2020 жылғы 17 шiлдедегi № 229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бұйрығы бекітілгенге дейінгі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әкімдігінің кейбір қаулыларының күші жойылды деп танылсын.";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ауыл шаруашылығы басқармасы" мемлекеттік мекемесі, аудандар мен Орал қаласының әкімдері осы қаулыны жүзеге асыру жөніндегі қажетті шараларды қабылдасын.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"Батыс Қазақстан облысының ауыл шаруашылығы басқармасы" мемлекеттік мекемесі (Халиуллин Ж.Ж.) осы қаулының әділет органдарында мемлекеттік тіркелуін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облыс әкімінің бірінші орынбасары М.Н.Манкеевке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 әкімінің бірінші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209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41 қаулысына 1-қосымша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бөлінген қаражат шегінде асыл тұқымды мал шаруашылығын </w:t>
      </w:r>
      <w:r>
        <w:br/>
      </w:r>
      <w:r>
        <w:rPr>
          <w:rFonts w:ascii="Times New Roman"/>
          <w:b/>
          <w:i w:val="false"/>
          <w:color w:val="000000"/>
        </w:rPr>
        <w:t xml:space="preserve">дамытуды, мал шаруашылығының өнiмдiлiгiн және өнім сапасын арттыруды </w:t>
      </w:r>
      <w:r>
        <w:br/>
      </w:r>
      <w:r>
        <w:rPr>
          <w:rFonts w:ascii="Times New Roman"/>
          <w:b/>
          <w:i w:val="false"/>
          <w:color w:val="000000"/>
        </w:rPr>
        <w:t>субсидиялау бағыттары бойынша субсидиялар көлемдері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4432"/>
        <w:gridCol w:w="745"/>
        <w:gridCol w:w="1592"/>
        <w:gridCol w:w="2137"/>
        <w:gridCol w:w="1917"/>
        <w:gridCol w:w="125"/>
        <w:gridCol w:w="125"/>
        <w:gridCol w:w="126"/>
        <w:gridCol w:w="126"/>
        <w:gridCol w:w="128"/>
        <w:gridCol w:w="128"/>
      </w:tblGrid>
      <w:tr>
        <w:trPr/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субсидия-лар норма-тивтері, теңге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бас/шағы-лыстыру маусымы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алу: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тегі асыл тұқымдыға сәйкес келетін ірі қара малдың импортталған аналық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салмағы, килограмм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157 328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сүтті және сүтті-етті бағытындағы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жылы ұрықтан-дырылған бас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тоннадан басталатын нақты өндіріс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килограмм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166 667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13 968 399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шағылыс-тыру маусымы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5000 бас болатын бордақылау алаңдарына бордақылау үшін немесе сою қуаты тәулігіне 300 бас болатын ет өңдеуші кәсіпорындарына өткізілген қошқарлардың құнын арзандату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742 909,4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– Америка Құрама Штаттары.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209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41 қаулысына 3-қосымша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2019 жылғы 12 сәуірдегі №91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(Нормативтік құқықтық актілерді мемлекеттік тіркеу тізілімінде №5628 тіркелген, 2019 жылы 16 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әкімдігінің 2019 жылғы 28 маусымдағы №153 "Батыс Қазақстан облысы әкімдігінің 2019 жылғы 12 сәуірдегі №91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қаулысына өзгеріс енгізу туралы" (Нормативтік құқықтық актілерді мемлекеттік тіркеу тізілімінде №5743 тіркелген, 2019 жылы 2 шілдеде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облысы әкімдігінің 2019 жылғы 23 қазандағы №274 "Батыс Қазақстан облысы әкімдігінің 2019 жылғы 12 сәуірдегі №91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қаулысына өзгеріс енгізу туралы" (Нормативтік құқықтық актілерді мемлекеттік тіркеу тізілімінде №5842 тіркелген, 2019 жылы 25 қазанда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Батыс Қазақстан облысы әкімдігінің 2019 жылғы 19 желтоқсандағы №336 "Батыс Қазақстан облысы әкімдігінің 2019 жылғы 12 сәуірдегі №91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қаулысына өзгеріс енгізу туралы" (Нормативтік құқықтық актілерді мемлекеттік тіркеу тізілімінде №5902 тіркелген, 2019 жылы 20 желтоқсанда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