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d943" w14:textId="2dcd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аумағында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2020 жылғы 1 қыркүйектегі № 37-3 шешімі. Батыс Қазақстан облысының Әділет департаментінде 2020 жылғы 2 қыркүйекте № 6347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облыстық мәслихаты аппаратының басшысы (Е.Қалиев)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 37-3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облысының аумағында ауыл шаруашылығы жануарларын жаюдың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Батыс Қазақстан облыстық мәслихатының 24.10.2024 </w:t>
      </w:r>
      <w:r>
        <w:rPr>
          <w:rFonts w:ascii="Times New Roman"/>
          <w:b w:val="false"/>
          <w:i w:val="false"/>
          <w:color w:val="ff0000"/>
          <w:sz w:val="28"/>
        </w:rPr>
        <w:t>№ 15-5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Батыс Қазақстан облысының аумағында ауыл шаруашылығы жануарларын жаюдың тәртібін айқындайды.</w:t>
      </w:r>
    </w:p>
    <w:bookmarkEnd w:id="6"/>
    <w:bookmarkStart w:name="z13" w:id="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bookmarkStart w:name="z14"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5"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6"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7"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18"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19"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3"/>
    <w:bookmarkStart w:name="z20" w:id="14"/>
    <w:p>
      <w:pPr>
        <w:spacing w:after="0"/>
        <w:ind w:left="0"/>
        <w:jc w:val="both"/>
      </w:pPr>
      <w:r>
        <w:rPr>
          <w:rFonts w:ascii="Times New Roman"/>
          <w:b w:val="false"/>
          <w:i w:val="false"/>
          <w:color w:val="000000"/>
          <w:sz w:val="28"/>
        </w:rPr>
        <w:t>
      7)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4"/>
    <w:bookmarkStart w:name="z21" w:id="15"/>
    <w:p>
      <w:pPr>
        <w:spacing w:after="0"/>
        <w:ind w:left="0"/>
        <w:jc w:val="both"/>
      </w:pPr>
      <w:r>
        <w:rPr>
          <w:rFonts w:ascii="Times New Roman"/>
          <w:b w:val="false"/>
          <w:i w:val="false"/>
          <w:color w:val="000000"/>
          <w:sz w:val="28"/>
        </w:rPr>
        <w:t>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5"/>
    <w:bookmarkStart w:name="z22" w:id="16"/>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End w:id="16"/>
    <w:p>
      <w:pPr>
        <w:spacing w:after="0"/>
        <w:ind w:left="0"/>
        <w:jc w:val="both"/>
      </w:pPr>
      <w:r>
        <w:rPr>
          <w:rFonts w:ascii="Times New Roman"/>
          <w:b w:val="false"/>
          <w:i w:val="false"/>
          <w:color w:val="000000"/>
          <w:sz w:val="28"/>
        </w:rPr>
        <w:t>
      10)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Start w:name="z23" w:id="17"/>
    <w:p>
      <w:pPr>
        <w:spacing w:after="0"/>
        <w:ind w:left="0"/>
        <w:jc w:val="left"/>
      </w:pPr>
      <w:r>
        <w:rPr>
          <w:rFonts w:ascii="Times New Roman"/>
          <w:b/>
          <w:i w:val="false"/>
          <w:color w:val="000000"/>
        </w:rPr>
        <w:t xml:space="preserve"> 2-тарау. Ауыл шаруашылығы жануарларын жаю тәртібі</w:t>
      </w:r>
    </w:p>
    <w:bookmarkEnd w:id="17"/>
    <w:bookmarkStart w:name="z24" w:id="18"/>
    <w:p>
      <w:pPr>
        <w:spacing w:after="0"/>
        <w:ind w:left="0"/>
        <w:jc w:val="both"/>
      </w:pPr>
      <w:r>
        <w:rPr>
          <w:rFonts w:ascii="Times New Roman"/>
          <w:b w:val="false"/>
          <w:i w:val="false"/>
          <w:color w:val="000000"/>
          <w:sz w:val="28"/>
        </w:rPr>
        <w:t>
      5.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5"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6"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27"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28"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29" w:id="2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3"/>
    <w:bookmarkStart w:name="z30" w:id="24"/>
    <w:p>
      <w:pPr>
        <w:spacing w:after="0"/>
        <w:ind w:left="0"/>
        <w:jc w:val="both"/>
      </w:pPr>
      <w:r>
        <w:rPr>
          <w:rFonts w:ascii="Times New Roman"/>
          <w:b w:val="false"/>
          <w:i w:val="false"/>
          <w:color w:val="000000"/>
          <w:sz w:val="28"/>
        </w:rPr>
        <w:t>
      6. Мыналарға:</w:t>
      </w:r>
    </w:p>
    <w:bookmarkEnd w:id="24"/>
    <w:bookmarkStart w:name="z31"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2"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3"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4"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5"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6"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0"/>
    <w:bookmarkStart w:name="z37" w:id="31"/>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1"/>
    <w:bookmarkStart w:name="z38"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39"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0" w:id="34"/>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4"/>
    <w:bookmarkStart w:name="z41"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5"/>
    <w:bookmarkStart w:name="z42"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6"/>
    <w:bookmarkStart w:name="z43" w:id="37"/>
    <w:p>
      <w:pPr>
        <w:spacing w:after="0"/>
        <w:ind w:left="0"/>
        <w:jc w:val="both"/>
      </w:pPr>
      <w:r>
        <w:rPr>
          <w:rFonts w:ascii="Times New Roman"/>
          <w:b w:val="false"/>
          <w:i w:val="false"/>
          <w:color w:val="000000"/>
          <w:sz w:val="28"/>
        </w:rPr>
        <w:t>
      7.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4"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45" w:id="39"/>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9"/>
    <w:bookmarkStart w:name="z46" w:id="40"/>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47" w:id="41"/>
    <w:p>
      <w:pPr>
        <w:spacing w:after="0"/>
        <w:ind w:left="0"/>
        <w:jc w:val="both"/>
      </w:pPr>
      <w:r>
        <w:rPr>
          <w:rFonts w:ascii="Times New Roman"/>
          <w:b w:val="false"/>
          <w:i w:val="false"/>
          <w:color w:val="000000"/>
          <w:sz w:val="28"/>
        </w:rPr>
        <w:t>
      9.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1"/>
    <w:bookmarkStart w:name="z48" w:id="42"/>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2"/>
    <w:bookmarkStart w:name="z49" w:id="43"/>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3"/>
    <w:bookmarkStart w:name="z50" w:id="44"/>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4"/>
    <w:bookmarkStart w:name="z51" w:id="45"/>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құрамын ескеріледі қажет, өйткені облыстағы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5"/>
    <w:bookmarkStart w:name="z52" w:id="46"/>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6"/>
    <w:bookmarkStart w:name="z53" w:id="47"/>
    <w:p>
      <w:pPr>
        <w:spacing w:after="0"/>
        <w:ind w:left="0"/>
        <w:jc w:val="both"/>
      </w:pPr>
      <w:r>
        <w:rPr>
          <w:rFonts w:ascii="Times New Roman"/>
          <w:b w:val="false"/>
          <w:i w:val="false"/>
          <w:color w:val="000000"/>
          <w:sz w:val="28"/>
        </w:rPr>
        <w:t>
      12.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7"/>
    <w:bookmarkStart w:name="z54" w:id="48"/>
    <w:p>
      <w:pPr>
        <w:spacing w:after="0"/>
        <w:ind w:left="0"/>
        <w:jc w:val="both"/>
      </w:pPr>
      <w:r>
        <w:rPr>
          <w:rFonts w:ascii="Times New Roman"/>
          <w:b w:val="false"/>
          <w:i w:val="false"/>
          <w:color w:val="000000"/>
          <w:sz w:val="28"/>
        </w:rPr>
        <w:t xml:space="preserve">
      13.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8"/>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Start w:name="z55" w:id="49"/>
    <w:p>
      <w:pPr>
        <w:spacing w:after="0"/>
        <w:ind w:left="0"/>
        <w:jc w:val="both"/>
      </w:pPr>
      <w:r>
        <w:rPr>
          <w:rFonts w:ascii="Times New Roman"/>
          <w:b w:val="false"/>
          <w:i w:val="false"/>
          <w:color w:val="000000"/>
          <w:sz w:val="28"/>
        </w:rPr>
        <w:t>
      14. Жоспар ауданның, облыстық маңызы бар қаланың жергілікті өкілді органы бес жылға бекітетін нормативтік құқықтық акті болып табылады.</w:t>
      </w:r>
    </w:p>
    <w:bookmarkEnd w:id="49"/>
    <w:bookmarkStart w:name="z56" w:id="50"/>
    <w:p>
      <w:pPr>
        <w:spacing w:after="0"/>
        <w:ind w:left="0"/>
        <w:jc w:val="both"/>
      </w:pPr>
      <w:r>
        <w:rPr>
          <w:rFonts w:ascii="Times New Roman"/>
          <w:b w:val="false"/>
          <w:i w:val="false"/>
          <w:color w:val="000000"/>
          <w:sz w:val="28"/>
        </w:rPr>
        <w:t xml:space="preserve">
      15.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0"/>
    <w:bookmarkStart w:name="z57" w:id="51"/>
    <w:p>
      <w:pPr>
        <w:spacing w:after="0"/>
        <w:ind w:left="0"/>
        <w:jc w:val="both"/>
      </w:pPr>
      <w:r>
        <w:rPr>
          <w:rFonts w:ascii="Times New Roman"/>
          <w:b w:val="false"/>
          <w:i w:val="false"/>
          <w:color w:val="000000"/>
          <w:sz w:val="28"/>
        </w:rPr>
        <w:t>
      16. Ауыл шаруашылығы жануарларын жайылымдарда жаю Жоспарға сәйкес жүзеге асырылады.</w:t>
      </w:r>
    </w:p>
    <w:bookmarkEnd w:id="51"/>
    <w:bookmarkStart w:name="z58" w:id="52"/>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2"/>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Start w:name="z59" w:id="53"/>
    <w:p>
      <w:pPr>
        <w:spacing w:after="0"/>
        <w:ind w:left="0"/>
        <w:jc w:val="both"/>
      </w:pPr>
      <w:r>
        <w:rPr>
          <w:rFonts w:ascii="Times New Roman"/>
          <w:b w:val="false"/>
          <w:i w:val="false"/>
          <w:color w:val="000000"/>
          <w:sz w:val="28"/>
        </w:rPr>
        <w:t xml:space="preserve">
      18. Осы Қағидалардың 18-тармағының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3"/>
    <w:p>
      <w:pPr>
        <w:spacing w:after="0"/>
        <w:ind w:left="0"/>
        <w:jc w:val="both"/>
      </w:pPr>
      <w:r>
        <w:rPr>
          <w:rFonts w:ascii="Times New Roman"/>
          <w:b w:val="false"/>
          <w:i w:val="false"/>
          <w:color w:val="000000"/>
          <w:sz w:val="28"/>
        </w:rPr>
        <w:t>
      Жайылымдардың жалпы алаңына жүктеменің жол берілетін шекті нормалары асқан кезде жайылымдар Жоспарға сәйкес аудандық маңызы бар қала, кент, ауыл, ауылдық округ шегінде беріледі.</w:t>
      </w:r>
    </w:p>
    <w:bookmarkStart w:name="z60" w:id="54"/>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64" w:id="55"/>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55"/>
    <w:bookmarkStart w:name="z65" w:id="56"/>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w:t>
      </w:r>
    </w:p>
    <w:bookmarkEnd w:id="56"/>
    <w:bookmarkStart w:name="z66" w:id="57"/>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57"/>
    <w:bookmarkStart w:name="z67" w:id="58"/>
    <w:p>
      <w:pPr>
        <w:spacing w:after="0"/>
        <w:ind w:left="0"/>
        <w:jc w:val="both"/>
      </w:pPr>
      <w:r>
        <w:rPr>
          <w:rFonts w:ascii="Times New Roman"/>
          <w:b w:val="false"/>
          <w:i w:val="false"/>
          <w:color w:val="000000"/>
          <w:sz w:val="28"/>
        </w:rPr>
        <w:t>
      Айдауға жататын ауыл шаруашылығы жануарларын іріктеу нормалары осы Қағидаларға 1-қосымшада көрсетілген.</w:t>
      </w:r>
    </w:p>
    <w:bookmarkEnd w:id="58"/>
    <w:bookmarkStart w:name="z68" w:id="59"/>
    <w:p>
      <w:pPr>
        <w:spacing w:after="0"/>
        <w:ind w:left="0"/>
        <w:jc w:val="both"/>
      </w:pPr>
      <w:r>
        <w:rPr>
          <w:rFonts w:ascii="Times New Roman"/>
          <w:b w:val="false"/>
          <w:i w:val="false"/>
          <w:color w:val="000000"/>
          <w:sz w:val="28"/>
        </w:rPr>
        <w:t>
      21. Айдауға жататын ауыл шаруашылығы жануарларының түріне, жыныстық-жастық тобына және қоңдылығына қарай жинақтау нормалары осы Қағидаларға 2-қосымшада көрсетілген.</w:t>
      </w:r>
    </w:p>
    <w:bookmarkEnd w:id="59"/>
    <w:bookmarkStart w:name="z69" w:id="60"/>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Қағидаларға 3-қосымшада көрсетілген.</w:t>
      </w:r>
    </w:p>
    <w:bookmarkEnd w:id="60"/>
    <w:bookmarkStart w:name="z70" w:id="61"/>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61"/>
    <w:bookmarkStart w:name="z71" w:id="62"/>
    <w:p>
      <w:pPr>
        <w:spacing w:after="0"/>
        <w:ind w:left="0"/>
        <w:jc w:val="both"/>
      </w:pPr>
      <w:r>
        <w:rPr>
          <w:rFonts w:ascii="Times New Roman"/>
          <w:b w:val="false"/>
          <w:i w:val="false"/>
          <w:color w:val="000000"/>
          <w:sz w:val="28"/>
        </w:rPr>
        <w:t>
      23.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2"/>
    <w:bookmarkStart w:name="z72" w:id="63"/>
    <w:p>
      <w:pPr>
        <w:spacing w:after="0"/>
        <w:ind w:left="0"/>
        <w:jc w:val="both"/>
      </w:pPr>
      <w:r>
        <w:rPr>
          <w:rFonts w:ascii="Times New Roman"/>
          <w:b w:val="false"/>
          <w:i w:val="false"/>
          <w:color w:val="000000"/>
          <w:sz w:val="28"/>
        </w:rPr>
        <w:t xml:space="preserve">
      24.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63"/>
    <w:bookmarkStart w:name="z73" w:id="64"/>
    <w:p>
      <w:pPr>
        <w:spacing w:after="0"/>
        <w:ind w:left="0"/>
        <w:jc w:val="both"/>
      </w:pPr>
      <w:r>
        <w:rPr>
          <w:rFonts w:ascii="Times New Roman"/>
          <w:b w:val="false"/>
          <w:i w:val="false"/>
          <w:color w:val="000000"/>
          <w:sz w:val="28"/>
        </w:rPr>
        <w:t>
      25. Мал айдау жолдарын аудандардың (қалалардың) және облыстардың жергілікті атқарушы органдары "Ветеринария туралы" Қазақстан Республикасы Заңының 21-бабы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4"/>
    <w:bookmarkStart w:name="z74" w:id="65"/>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5"/>
    <w:bookmarkStart w:name="z75" w:id="66"/>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p>
      <w:pPr>
        <w:spacing w:after="0"/>
        <w:ind w:left="0"/>
        <w:jc w:val="both"/>
      </w:pPr>
      <w:r>
        <w:rPr>
          <w:rFonts w:ascii="Times New Roman"/>
          <w:b w:val="false"/>
          <w:i w:val="false"/>
          <w:color w:val="000000"/>
          <w:sz w:val="28"/>
        </w:rPr>
        <w:t>
      29. Жайылымның жазық жерінде ауыл шаруашылығы жануарларын суару радиусы:</w:t>
      </w:r>
    </w:p>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p>
      <w:pPr>
        <w:spacing w:after="0"/>
        <w:ind w:left="0"/>
        <w:jc w:val="left"/>
      </w:pPr>
      <w:r>
        <w:rPr>
          <w:rFonts w:ascii="Times New Roman"/>
          <w:b/>
          <w:i w:val="false"/>
          <w:color w:val="000000"/>
        </w:rPr>
        <w:t xml:space="preserve"> 2-параграф. Ауыл шаруашылығы жануарларын жаюды ұйымдастыру</w:t>
      </w:r>
    </w:p>
    <w:p>
      <w:pPr>
        <w:spacing w:after="0"/>
        <w:ind w:left="0"/>
        <w:jc w:val="both"/>
      </w:pPr>
      <w:r>
        <w:rPr>
          <w:rFonts w:ascii="Times New Roman"/>
          <w:b w:val="false"/>
          <w:i w:val="false"/>
          <w:color w:val="000000"/>
          <w:sz w:val="28"/>
        </w:rPr>
        <w:t>
      30. Аудандардың, облыстық маңызы бар қаланың жергілікті атқарушы органдары:</w:t>
      </w:r>
    </w:p>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p>
      <w:pPr>
        <w:spacing w:after="0"/>
        <w:ind w:left="0"/>
        <w:jc w:val="both"/>
      </w:pPr>
      <w:r>
        <w:rPr>
          <w:rFonts w:ascii="Times New Roman"/>
          <w:b w:val="false"/>
          <w:i w:val="false"/>
          <w:color w:val="000000"/>
          <w:sz w:val="28"/>
        </w:rPr>
        <w:t>
      31. Аудандық маңызы бар қала, кент, ауыл, ауылдық округ әкімдері жайылымдық кезең басталудың алдында:</w:t>
      </w:r>
    </w:p>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6) ауыл шаруашылығы жануарларын жиналатын орындарды;</w:t>
      </w:r>
    </w:p>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p>
      <w:pPr>
        <w:spacing w:after="0"/>
        <w:ind w:left="0"/>
        <w:jc w:val="both"/>
      </w:pPr>
      <w:r>
        <w:rPr>
          <w:rFonts w:ascii="Times New Roman"/>
          <w:b w:val="false"/>
          <w:i w:val="false"/>
          <w:color w:val="000000"/>
          <w:sz w:val="28"/>
        </w:rPr>
        <w:t>
      32. Ауыл шаруашылығы жануарларының иелері не олар уәкілеттілік берген адамдар:</w:t>
      </w:r>
    </w:p>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p>
      <w:pPr>
        <w:spacing w:after="0"/>
        <w:ind w:left="0"/>
        <w:jc w:val="both"/>
      </w:pPr>
      <w:r>
        <w:rPr>
          <w:rFonts w:ascii="Times New Roman"/>
          <w:b w:val="false"/>
          <w:i w:val="false"/>
          <w:color w:val="000000"/>
          <w:sz w:val="28"/>
        </w:rPr>
        <w:t xml:space="preserve">
      33. Ауыл шаруашылығы жануарларын жаю </w:t>
      </w:r>
      <w:r>
        <w:rPr>
          <w:rFonts w:ascii="Times New Roman"/>
          <w:b w:val="false"/>
          <w:i w:val="false"/>
          <w:color w:val="000000"/>
          <w:sz w:val="28"/>
        </w:rPr>
        <w:t>Қағидаларын</w:t>
      </w:r>
      <w:r>
        <w:rPr>
          <w:rFonts w:ascii="Times New Roman"/>
          <w:b w:val="false"/>
          <w:i w:val="false"/>
          <w:color w:val="000000"/>
          <w:sz w:val="28"/>
        </w:rPr>
        <w:t xml:space="preserve"> бұзу Қазақстан Республикасының заңнамасымен қарастырылған жауапкершілікке әкеп соғады.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p>
      <w:pPr>
        <w:spacing w:after="0"/>
        <w:ind w:left="0"/>
        <w:jc w:val="both"/>
      </w:pPr>
      <w:r>
        <w:rPr>
          <w:rFonts w:ascii="Times New Roman"/>
          <w:b w:val="false"/>
          <w:i w:val="false"/>
          <w:color w:val="ff0000"/>
          <w:sz w:val="28"/>
        </w:rPr>
        <w:t xml:space="preserve">
      Ескерту. Қағида 1-қосымшамен толықтырылды - Батыс Қазақстан облыстық мәслихатының 13.12.2024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Айдауға жататын ауыл шаруашылығы жануарларының түріне, жыныстық-жастық тобына және қоңдылығына байланысты жинақтау нормалары</w:t>
      </w:r>
    </w:p>
    <w:p>
      <w:pPr>
        <w:spacing w:after="0"/>
        <w:ind w:left="0"/>
        <w:jc w:val="both"/>
      </w:pPr>
      <w:r>
        <w:rPr>
          <w:rFonts w:ascii="Times New Roman"/>
          <w:b w:val="false"/>
          <w:i w:val="false"/>
          <w:color w:val="ff0000"/>
          <w:sz w:val="28"/>
        </w:rPr>
        <w:t xml:space="preserve">
      Ескерту. Қағида 2-қосымшамен толықтырылды - Батыс Қазақстан облыстық мәслихатының 13.12.2024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p>
      <w:pPr>
        <w:spacing w:after="0"/>
        <w:ind w:left="0"/>
        <w:jc w:val="both"/>
      </w:pPr>
      <w:r>
        <w:rPr>
          <w:rFonts w:ascii="Times New Roman"/>
          <w:b w:val="false"/>
          <w:i w:val="false"/>
          <w:color w:val="ff0000"/>
          <w:sz w:val="28"/>
        </w:rPr>
        <w:t xml:space="preserve">
      Ескерту. Қағида 3-қосымшамен толықтырылды - Батыс Қазақстан облыстық мәслихатының 13.12.2024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