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3d7e" w14:textId="2013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2020 жылғы 5 наурыздағы №41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28 тамыздағы № 198 қаулысы. Батыс Қазақстан облысының Әділет департаментінде 2020 жылғы 1 қыркүйекте № 6345 болып тіркелді. Күші жойылды - Батыс Қазақстан облысы әкімдігінің 2021 жылғы 17 ақпандағы № 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17.02.2021 </w:t>
      </w:r>
      <w:r>
        <w:rPr>
          <w:rFonts w:ascii="Times New Roman"/>
          <w:b w:val="false"/>
          <w:i w:val="false"/>
          <w:color w:val="ff0000"/>
          <w:sz w:val="28"/>
        </w:rPr>
        <w:t>№ 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Қазақстан Республикасы Ауыл шаруашылығы министрінің 2020 жылғы 17 шiлдедегi № 229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(Нормативтік құқықтық актілерді мемлекеттік тіркеу тізілімінде №20991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2020 жылғы 5 наурыздағы №41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(Нормативтік құқықтық актілерді мемлекеттік тіркеу тізілімінде №6072 тіркелген, 2020 жылы 6 наурызда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Қазақстан Республикасы Ауыл шаруашылығы министрінің 2020 жылғы 17 шiлдедегi № 229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бұйрығы бекітілгенге дейінгі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 осы қаулының 2-қосымшасына сәйкес бекітілсін.";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ауыл шаруашылығы басқармасы" мемлекеттік мекемесі, аудандар мен Орал қаласының әкімдері осы қаулыны жүзеге асыру жөніндегі қажетті шараларды қабылдасын.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"Батыс Қазақстан облысының ауыл шаруашылығы басқармасы" мемлекеттік мекемесі (Халиуллин Ж.Ж.) осы қаулының әділет органдарында мемлекеттік тіркелуін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облыс әкімінің бірінші орынбасары М.Н.Манкеевке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тамыздағы № 198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наурыздағы  № 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бөлінген қаражат шегінде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5057"/>
        <w:gridCol w:w="850"/>
        <w:gridCol w:w="1567"/>
        <w:gridCol w:w="1817"/>
        <w:gridCol w:w="2189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 лар нормативтері, теңге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тiрiдей салмағы, килограмм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468 730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5000 бас болатын бордақылау алаңдарына бордақылау үшін немесе сою қуаты тәулігіне 300 бас болатын ет өңдеуші кәсіпорындарына өткізілген қошқарлардың құнын арзандату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188 922,4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тамыздағы № 198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наурыздағы  № 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министрінің 2020 жылғы 17 шiлдедегi № 229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бұйрығы бекітілгенге дейінгі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3359"/>
        <w:gridCol w:w="896"/>
        <w:gridCol w:w="1913"/>
        <w:gridCol w:w="2569"/>
        <w:gridCol w:w="2699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100 347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тұқымдардың асыл тұқымды тұқымдық бұқасын күтіп-бағу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224 780,9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тiрiдей салмағы, килограмм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1 011 710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2 426 232,9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642 858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12 857,16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716854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7 168,54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тоннадан басталатын нақты өндіріс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Жұмыртқалық құс шаруашылығы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35 136 364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айғырлар сатып алу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2 600 713,6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