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6628" w14:textId="5636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3 маусымдағы № 127 қаулысы. Батыс Қазақстан облысының Әділет департаментінде 2020 жылғы 8 маусымда № 6272 болып тіркелді. Күші жойылды - Батыс Қазақстан облысы әкімдігінің 2021 жылғы 11 наурыздағы № 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11.03.2021 </w:t>
      </w:r>
      <w:r>
        <w:rPr>
          <w:rFonts w:ascii="Times New Roman"/>
          <w:b w:val="false"/>
          <w:i w:val="false"/>
          <w:color w:val="ff0000"/>
          <w:sz w:val="28"/>
        </w:rPr>
        <w:t>№ 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№20209 болып тіркелді)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тұқым шаруашылығын дамытуды субсидиялауға арналған бюджет қаражатының көлемдері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(Б.А.Есенғалиев)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бірінші орынбасары М.Н. Манкеевке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127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тұқым шаруашылығын дамытуды субсидиялауға арналған бюджет қаражатының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әкімдігінің 30.12.2020 </w:t>
      </w:r>
      <w:r>
        <w:rPr>
          <w:rFonts w:ascii="Times New Roman"/>
          <w:b w:val="false"/>
          <w:i w:val="false"/>
          <w:color w:val="ff0000"/>
          <w:sz w:val="28"/>
        </w:rPr>
        <w:t>№ 314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31"/>
        <w:gridCol w:w="488"/>
        <w:gridCol w:w="2597"/>
        <w:gridCol w:w="2597"/>
        <w:gridCol w:w="2598"/>
        <w:gridCol w:w="489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ақшалай қаражат қажет, мың теңге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көбейтілген тұқымдар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175 991,0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10 587,8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72 121,7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93 281,5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