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b1f6" w14:textId="a42b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13 мамырдағы № 102 қаулысы. Батыс Қазақстан облысының Әділет департаментінде 2020 жылғы 13 мамырда № 6230 болып тіркелді. Күші жойылды - Батыс Қазақстан облысы әкімдігінің 2021 жылғы 17 ақпандағы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2019 жылғы 15 наурыздағы №108 "Асыл тұқымды мал шаруашылығын дамытуды, мал шаруашылығының өнiмдiлiгiн және өнім сапасын арттыруды субсидиялау қағидаларын бекiту туралы" (Нормативтік құқықтық актілерді мемлекеттік тіркеу тізілімінде №18404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№6072 тіркелген, 2020 жылы 6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47"/>
        <w:gridCol w:w="946"/>
        <w:gridCol w:w="2021"/>
        <w:gridCol w:w="2436"/>
        <w:gridCol w:w="2437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35136364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айғырлар сатып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2 789 636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 – Тәуелсіз Мемлекеттер Достастығы.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қаулысына 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099"/>
        <w:gridCol w:w="2100"/>
        <w:gridCol w:w="2098"/>
        <w:gridCol w:w="2528"/>
        <w:gridCol w:w="2528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