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e52e" w14:textId="6fa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29 желтоқсандағы № 60/2-VI шешімі. Шығыс Қазақстан облысының Әділет департаментінде 2021 жылғы 8 қаңтарда № 8324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"2021-2023 жылдарға арналған облыстық бюджет туралы" Шығыс Қазақстан облыстық мәслихатының 2020 жылғы 14 желтоқсандағы № 44/495-VI (нормативтік құқықтық актілерді мемлекеттік тіркеу тізілімінде № 7989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7 260 208,8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2 285 792,0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4 872 035,8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7 441 590,9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16 024,0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-197 406,1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197 406,1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181 382,1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"2021 - 2023 жылдарға арналған облыстық бюджет туралы" Шығыс Қазақстан облыстық мәслихатының 2020 жылғы 14 желтоқсандағы №44/495-VI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7989 болып тіркелген) белгіленген аудан бюджетіне 2021 жылға арналған әлеуметтік салық, төлем көзiнен ұсталатын кірістерден жеке табыс салығы бойынша кірістерді бөлу нормативтерінің 100 пайыз мөлшерінде орындалуы қабылдансын.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 облыстық бюджеттен берілген бюджеттік субвенция көлемі 2021 жылға арналған сомасы 3 409 981 мың теңге, 2022 жылға арналған сомасы 3 420 869 мың теңгежәне 2023 жылға арналған сомасы 3 431 132 мың теңге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276 015 мың теңге сомасында аудандық маңызы бар қала, кенттер, ауылдық округтер бюджеттеріне аудандық бюджеттен берілетін субвенциялар көлемі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қаласы – 43 030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кенті–20 368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Усть-Таловка кенті–56 306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Верх-Уба ауылдық округі - 20 648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Выдриха ауылдық округі –22 419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Волчанка ауылдық округі –20 282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 ауылдық округі –6 318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Зевакино ауылдық округі –20 361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 ауылдық округі – 18 646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–22 270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 ауылдық округі –25 367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- Шығыс Қазақстан облысы Шемонаиха аудандық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2021 жылға арналған резерві 38 661,0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Шемонаиха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бюджетте облыстық бюджеттен мұқтаж адамдардың жеке санаттарына әлеуметтік көмекке сомасы 45 655,0 мың теңге нысаналы ағымдағы трансферттер көзделсін.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Шемонаиха аудандық мәслихатының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бюджетте облыстық бюджеттен 165 533,0 мың теңге сомасында нысаналы трансферттер көзделсін.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Шемонаиха аудандық мәслихатының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аудандық бюджетте облыстық бюджеттен дамуға 16 471,0 мың теңге сомасында нысаналы трансферттер көзделсін.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Шемонаиха аудандық мәслихатының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аудандық бюджетте республикалық бюджеттен 322 768,0 мың теңге сомасында нысаналы ағымдағы трансферттер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Шемонаиха аудандық мәслихатының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аудандық бюджетте республикалық бюджеттен дамуға 799 267 мың теңге сомасында нысаналы трансферттер көзделсін.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Шемонаиха аудандық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2021 жылға арналған аудандық бюджетте Қазақстан Республикасының Ұлттық қорынан 197 550,0 мың теңге сомасында нысаналы ағымдағы трансферттер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Шешімі 11-1-тармақпен толықтырылды  - Шығыс Қазақстан облысы Шемонаиха аудандық мәслихатының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мәслихатының кейбір шешімдерінің күші жойылды деп танылсын.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шешiм 2021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Шемонаиха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7 260 208,8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қылмыстық-атқару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қозғалысықа 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саясаты3саласында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аумағындақала құрылысын дамытудың кешенді схемаларын, аудандық облыстық маңызы бар қалалардың, кенттердің және өзге де ауылдық елді мекенднрдің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аумағындақала құрылысын дамытудың кешенді схемаларын, аудандық облыстық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аудандық мәслихатының  күші жойылған кейбір шешімдерінің тізбесі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№ 48/2-VI "2020-2022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6489 болып тіркелген, Қазақстан Республикасының нормативтік құқықтық актілерінің эталондық бақылау банкінде 2020 жылғы 15 қаңтарда жарияланған).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аудандық мәслихатының 2020 жылғы 1 сәуірдегі № 50/4-VI "Шемонаиха аудандық мәслихатының 2019 жылғы 26 желтоқсандағы № 48/2-VI "2020-2022 жылдарға арналған Шемонаиха ауданының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6868 болып тіркелген, Қазақстан Республикасының нормативтік құқықтық актілерінің эталондық бақылау банкінде 2020 жылғы 15 сәуірде жарияланған).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Шемонаиха аудандық мәслихатының 2020 жылғы 30 сәуірдегі № 51/4-VI "Шемонаиха аудандық мәслихатының 2019 жылғы 26 желтоқсандағы № 48/2-VI "2020-2022 жылдарға арналған Шемонаиха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7044 болып тіркелген, Қазақстан Республикасының нормативтік құқықтық актілерінің эталондық бақылау банкінде 2020 жылғы 11 мамырда жарияланған).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Шемонаиха аудандық мәслихатының 2020 жылғы 12 маусымдағы № 53/2-VI "Шемонаиха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7214 болып тіркелген, Қазақстан Республикасының нормативтік құқықтық актілерінің эталондық бақылау банкінде 2020 жылғы 29 маусымда жарияланған).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Шемонаиха аудандық мәслихатының 2020 жылғы 2 шілдедегі № 54/3-VI "Шемонаиха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7348 болып тіркелген, Қазақстан Республикасының нормативтік құқықтық актілерінің эталондық бақылау банкінде 2020 жылғы 18 шілдеде жарияланған).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Шемонаиха аудандық мәслихатының 2020 жылғы 5 тамызда № 55/6-VI "Шемонаиха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7438 болып тіркелген, Қазақстан Республикасының нормативтік құқықтық актілерінің эталонды бақылау банкінде 2020 жылғы 13 тамызда жарияланған).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Шемонаиха аудандық мәслихатының 2020 жылғы 22 қазандағы № 57/6-VI "Шемонаиха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7770 болып тіркелген, Қазақстан Республикасының нормативтік құқықтық актілерінің эталонды бақылау банкінде 2020 жылғы 5 қарашада жарияланған).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Шемонаиха аудандық мәслихатының 2020 жылғы 3 желтоқсанда № 59/2-VI "Шемонаиха аудандық мәслихатының 2019 жылғы 26 желтоқсандағы № 48/2-VI "2020-2022 жылдарға арналған Шемонаиха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7920 болып тіркелген, Қазақстан Республикасының нормативтік құқықтық актілерінің эталонды бақылау банкінде 2020 жылғы 9 желтоқсанда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