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32e9" w14:textId="4f73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22 қазандағы № 57/6-VI шешімі. Шығыс Қазақстан облысының Әділет департаментінде 2020 жылғы 4 қарашада № 7770 болып тіркелді. Күші жойылды - Шығыс Қазақстан облысы Шемонаиха аудандық мәслихатының 2020 жылғы 29 желтоқсандағы № 60/2-VI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29.12.2020 № 60/2-VI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2020 жылғы 9 қазандағы № 42/475-VI "Шығыс Қазақстан облыстық мәслихатының 2019 жылғы 13 желтоқсандағы № 35/389-VI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(нормативтік құқықтық актілерді мемлекеттік тіркеу тізілімінде № 7648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№ 48/2-VI "2020-2022 жылдарға арналған Шемонаиха ауданының бюджеті туралы" (нормативтік құқықтық актілерді мемлекеттік тіркеу тізілімінде № 6489 болып тіркелген,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7 408 435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2 025 641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134 230,2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5 238 975,5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7 900 350,4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194 162,5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199 976,5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5 814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- 9 848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9 848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- 673 889,2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673 889,2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537 756,8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2 932,8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141 946,4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2020 жылға арналған резерві 101 059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711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7408435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Жәбірленуші-лерге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134230,2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123816,2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106816,2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5238975,5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5234634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76"/>
        <w:gridCol w:w="1214"/>
        <w:gridCol w:w="1214"/>
        <w:gridCol w:w="5378"/>
        <w:gridCol w:w="3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 тұрғын үймен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717509,3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саласындагы өзге де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- 673889,2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