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3277" w14:textId="2703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"Үржар ауданы Ақжар ауылдық округіне қарасты "Тұрсынхан" шаруа қожалығына шектеу іс-шараларын белгілеу туралы" Ақжар ауылдық округі әкімінің 2020 жылғы 04 ақпандағы № 44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аудынының Ақжар ауылдық округі әкімінің 2020 жылғы 29 қазандағы № 131 шешімі. Шығыс Қазақстан облысының Әділет департаментінде 2020 жылғы 3 қарашада № 7767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№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актілері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Қазақстан Республикасы Ауыл шаруашылығы министрлігі Ветеринариялық бақылау және қадағалау комитетінің Үржар аудандық аумақтық инспекциясы басшысының м.а. 2020 жылдың 25 қыркүйектегі №314 ұсынысы негізінде Ақжар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 арасында шыққан сарып індетінің ошақтарын жою жөніндегі ветеринариялық іс-шаралар кешені жүргізілгеніне байланысты Үржар ауданы Ақжар ауылдық округіне қарасты "Тұрсынхан" шаруа қожалығына қабылданған шектеу іс 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Үржар ауданы Ақжар ауылдық округ әкімінің 2020 жылғы 04 ақпандағы № 44 "Үржар ауданы Ақжар ауылдық округіне қарасты "Тұрсынхан" шаруа қожалығына шектеу іс-шараларын белгілеу туралы" шешімінің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Үржар ауданы Ақжар ауылдық округі Әкімінің аппараты" мемлекеттік мекемесі Қазақстан Республикасының заңнамасында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күннен бастап күнтізбелік он күн ішінде оның көшірмесін Үржар ауданы аумағында таратылатын мерзімді баспа басылымдарына ресми жариялауға жіберілсін;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жарияланғаннан кейін Үржар ауданының әкімдігінің интернет-ресурстарында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бақылауды өзіме қалдырамын.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