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dabf" w14:textId="341d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Елтай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29 желтоқсандағы № 57-762/VI шешімі. Шығыс Қазақстан облысының Әділет департаментінде 2020 жылғы 31 желтоқсанда № 8219 болып тіркелді. Күші жойылды - Шығыс Қазақстан облысы Үржар аудандық мәслихатының 2021 жылғы 30 желтоқсандағы № 12-198/VII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2020 жылғы 22 желтоқсандағы № 57-742/VI "2021-2023 жылдарға арналған Үржар ауданының бюджеті туралы" (нормативтік құқықтық актілерді мемлекеттік тіркеу Тізілімінде 8026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Елтай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39 770,8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37 652,8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40 194,9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424,1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06.10.2021 </w:t>
      </w:r>
      <w:r>
        <w:rPr>
          <w:rFonts w:ascii="Times New Roman"/>
          <w:b w:val="false"/>
          <w:i w:val="false"/>
          <w:color w:val="000000"/>
          <w:sz w:val="28"/>
        </w:rPr>
        <w:t>№ 9-112/VII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Үржар аудандық мәслихатының шешімдері күші жойылды деп танылсын.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Үржар аудандық мәслихатының 06.10.2021 </w:t>
      </w:r>
      <w:r>
        <w:rPr>
          <w:rFonts w:ascii="Times New Roman"/>
          <w:b w:val="false"/>
          <w:i w:val="false"/>
          <w:color w:val="ff0000"/>
          <w:sz w:val="28"/>
        </w:rPr>
        <w:t>№ 9-112/VII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 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 шығындар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шығыcтары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 коюлар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 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тапшылығы( 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Елтай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57-762/VI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аудандық мәслихатының күші жойылды  деп танылған шешімдерінің тізімі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Үржар аудандық мәслихатының 2020 жылғы 10 қаңтардағы № 48-548/VI "Үржар ауданы Елтай ауылдық округінің 2020-2022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6571 нөмірімен тіркелген, 2020 жылдың 21 қаңтарында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2020 жылдың 30 қаңтарында жарияланған), соның ішінде: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Үржар аудандық мәслихатының 2020 жылғы 12 наурыздағы № 50-592/VI "Үржар аудандық мәслихатының 2020 жылғы 10 қаңтардағы № 48-548/VI "2020-2022 жылдарға арналған Үржар ауданы Елтай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6780 нөмірімен тіркелген, 2020 жылдың 30 наурызында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2020 жылдың 2 сәуірінде жарияланған);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Үржар аудандық мәслихатының 2020 жылғы 14 қазандағы № 55-694/VI "Үржар аудандық мәслихатының 2020 жылғы 10 қаңтардағы № 48-548/VI "2020-2022 жылдарға арналған Үржар ауданы Елтай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7676 нөмірімен тіркелген, 2020 жылдың 23 қазанында Қазақстан Республикасы нормативтық құқықтық актілерінің электрондық түрдегі Эталондық бақылау банкінде, "Пульс времени/Уақыт тынысы" газетінде 2020 жылдың 12 қарашасында жарияланған).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