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28a83" w14:textId="e628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Көлденең ауылдық округінің 2021-2023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29 желтоқсандағы № 57-769/VI шешімі. Шығыс Қазақстан облысының Әділет департаментінде 2020 жылғы 31 желтоқсанда № 8205 болып тіркелді. Күші жойылды - Шығыс Қазақстан облысы Үржар аудандық мәслихатының 2021 жылғы 30 желтоқсандағы № 12-198/VII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30.12.2021 </w:t>
      </w:r>
      <w:r>
        <w:rPr>
          <w:rFonts w:ascii="Times New Roman"/>
          <w:b w:val="false"/>
          <w:i w:val="false"/>
          <w:color w:val="ff0000"/>
          <w:sz w:val="28"/>
        </w:rPr>
        <w:t>№ 12-198/VII</w:t>
      </w:r>
      <w:r>
        <w:rPr>
          <w:rFonts w:ascii="Times New Roman"/>
          <w:b w:val="false"/>
          <w:i w:val="false"/>
          <w:color w:val="ff0000"/>
          <w:sz w:val="28"/>
        </w:rPr>
        <w:t xml:space="preserve"> шешімімен (01.01.2022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75 баптарының</w:t>
      </w:r>
      <w:r>
        <w:rPr>
          <w:rFonts w:ascii="Times New Roman"/>
          <w:b w:val="false"/>
          <w:i w:val="false"/>
          <w:color w:val="000000"/>
          <w:sz w:val="28"/>
        </w:rPr>
        <w:t xml:space="preserve"> 2 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22 желтоқсандағы № 57-742/VI "2021-2023 жылдарға арналған Үржар ауданының бюджеті туралы" (нормативтік құқықтық актілерді мемлекеттік тіркеу Тізілімінде 8026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Үржар ауданы Көлденең ауылдық округінің 2021-2023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7" w:id="2"/>
    <w:p>
      <w:pPr>
        <w:spacing w:after="0"/>
        <w:ind w:left="0"/>
        <w:jc w:val="both"/>
      </w:pPr>
      <w:r>
        <w:rPr>
          <w:rFonts w:ascii="Times New Roman"/>
          <w:b w:val="false"/>
          <w:i w:val="false"/>
          <w:color w:val="000000"/>
          <w:sz w:val="28"/>
        </w:rPr>
        <w:t>
      1) кірістер – 24 858,2 мың теңге, соның ішінде:</w:t>
      </w:r>
    </w:p>
    <w:bookmarkEnd w:id="2"/>
    <w:p>
      <w:pPr>
        <w:spacing w:after="0"/>
        <w:ind w:left="0"/>
        <w:jc w:val="both"/>
      </w:pPr>
      <w:r>
        <w:rPr>
          <w:rFonts w:ascii="Times New Roman"/>
          <w:b w:val="false"/>
          <w:i w:val="false"/>
          <w:color w:val="000000"/>
          <w:sz w:val="28"/>
        </w:rPr>
        <w:t>
      салықтық түсімдер – 1 861,0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22 997,2 мың теңге;</w:t>
      </w:r>
    </w:p>
    <w:p>
      <w:pPr>
        <w:spacing w:after="0"/>
        <w:ind w:left="0"/>
        <w:jc w:val="both"/>
      </w:pPr>
      <w:r>
        <w:rPr>
          <w:rFonts w:ascii="Times New Roman"/>
          <w:b w:val="false"/>
          <w:i w:val="false"/>
          <w:color w:val="000000"/>
          <w:sz w:val="28"/>
        </w:rPr>
        <w:t>
      2) шығындар – 25 301,0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- 442,8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442,8 мың теңге, соның ішінде: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442,8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Үржар аудандық мәслихатының 06.10.2021 </w:t>
      </w:r>
      <w:r>
        <w:rPr>
          <w:rFonts w:ascii="Times New Roman"/>
          <w:b w:val="false"/>
          <w:i w:val="false"/>
          <w:color w:val="000000"/>
          <w:sz w:val="28"/>
        </w:rPr>
        <w:t xml:space="preserve">№ 9-119/VII </w:t>
      </w:r>
      <w:r>
        <w:rPr>
          <w:rFonts w:ascii="Times New Roman"/>
          <w:b w:val="false"/>
          <w:i w:val="false"/>
          <w:color w:val="ff0000"/>
          <w:sz w:val="28"/>
        </w:rPr>
        <w:t>(01.01.2021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Үржар аудандық мәслихатының кейбір шешімдерінің күші жойылды деп танылсын:</w:t>
      </w:r>
    </w:p>
    <w:bookmarkStart w:name="z8" w:id="3"/>
    <w:p>
      <w:pPr>
        <w:spacing w:after="0"/>
        <w:ind w:left="0"/>
        <w:jc w:val="both"/>
      </w:pPr>
      <w:r>
        <w:rPr>
          <w:rFonts w:ascii="Times New Roman"/>
          <w:b w:val="false"/>
          <w:i w:val="false"/>
          <w:color w:val="000000"/>
          <w:sz w:val="28"/>
        </w:rPr>
        <w:t xml:space="preserve">
      1) Үржар аудандық мәслихатының 2020 жылғы 10 қаңтардағы </w:t>
      </w:r>
      <w:r>
        <w:rPr>
          <w:rFonts w:ascii="Times New Roman"/>
          <w:b w:val="false"/>
          <w:i w:val="false"/>
          <w:color w:val="000000"/>
          <w:sz w:val="28"/>
        </w:rPr>
        <w:t>№ 48-560/VI</w:t>
      </w:r>
      <w:r>
        <w:rPr>
          <w:rFonts w:ascii="Times New Roman"/>
          <w:b w:val="false"/>
          <w:i w:val="false"/>
          <w:color w:val="000000"/>
          <w:sz w:val="28"/>
        </w:rPr>
        <w:t xml:space="preserve"> "Үржар ауданы Көлденен ауылдық округінің 2020-2022 жылдарға арналған бюджеті туралы" (Нормативтік құқықтық актілерді мемлекеттік тіркеу Тізілімінде 6539 нөмірімен тіркелген, 2020 жылдың 22 қаңтарында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 ақпанында жарияланған), соның ішінде:</w:t>
      </w:r>
    </w:p>
    <w:bookmarkEnd w:id="3"/>
    <w:bookmarkStart w:name="z9" w:id="4"/>
    <w:p>
      <w:pPr>
        <w:spacing w:after="0"/>
        <w:ind w:left="0"/>
        <w:jc w:val="both"/>
      </w:pPr>
      <w:r>
        <w:rPr>
          <w:rFonts w:ascii="Times New Roman"/>
          <w:b w:val="false"/>
          <w:i w:val="false"/>
          <w:color w:val="000000"/>
          <w:sz w:val="28"/>
        </w:rPr>
        <w:t xml:space="preserve">
      2) Үржар аудандық мәслихатының 2020 жылғы 12 наурыздағы </w:t>
      </w:r>
      <w:r>
        <w:rPr>
          <w:rFonts w:ascii="Times New Roman"/>
          <w:b w:val="false"/>
          <w:i w:val="false"/>
          <w:color w:val="000000"/>
          <w:sz w:val="28"/>
        </w:rPr>
        <w:t>№ 48-560/VI</w:t>
      </w:r>
      <w:r>
        <w:rPr>
          <w:rFonts w:ascii="Times New Roman"/>
          <w:b w:val="false"/>
          <w:i w:val="false"/>
          <w:color w:val="000000"/>
          <w:sz w:val="28"/>
        </w:rPr>
        <w:t xml:space="preserve"> "Үржар аудандық мәслихатының 2020 жылғы 10 қаңтардағы № 48-560/VI "2020-2022 жылдарға арналған Үржар ауданы Көлденен ауылдық округінің бюджеті туралы" шешіміне өзгерістер енгізу туралы" (Нормативтік құқықтық актілерді мемлекеттік тіркеу Тізілімінде 6795 нөмірімен тіркелген, 2020 жылдың 31 наурызында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9 сәуірінде жарияланған).</w:t>
      </w:r>
    </w:p>
    <w:bookmarkEnd w:id="4"/>
    <w:bookmarkStart w:name="z10" w:id="5"/>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Сатмухамбетов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57-769/VI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Көлденең ауылдық округінің 2021 жылға арналған бюджеті </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Үржар аудандық мәслихатының 06.10.2021 </w:t>
      </w:r>
      <w:r>
        <w:rPr>
          <w:rFonts w:ascii="Times New Roman"/>
          <w:b w:val="false"/>
          <w:i w:val="false"/>
          <w:color w:val="ff0000"/>
          <w:sz w:val="28"/>
        </w:rPr>
        <w:t xml:space="preserve">№ 9-119/VII </w:t>
      </w:r>
      <w:r>
        <w:rPr>
          <w:rFonts w:ascii="Times New Roman"/>
          <w:b w:val="false"/>
          <w:i w:val="false"/>
          <w:color w:val="ff0000"/>
          <w:sz w:val="28"/>
        </w:rPr>
        <w:t>(01.01.2021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22 997,2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каржыландыру (профицитін пайдалану)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57-769/VI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Үржар ауданы Көлденең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57-769/VI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Үржар ауданы Көлденең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кірістер(мың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