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e081" w14:textId="57ce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Жаңа тілек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57-763/VI шешімі. Шығыс Қазақстан облысының Әділет департаментінде 2020 жылғы 31 желтоқсанда № 8196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Жаңа тілек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37 430,1 мың теңге, соның ішінде:</w:t>
      </w:r>
    </w:p>
    <w:p>
      <w:pPr>
        <w:spacing w:after="0"/>
        <w:ind w:left="0"/>
        <w:jc w:val="both"/>
      </w:pPr>
      <w:r>
        <w:rPr>
          <w:rFonts w:ascii="Times New Roman"/>
          <w:b w:val="false"/>
          <w:i w:val="false"/>
          <w:color w:val="000000"/>
          <w:sz w:val="28"/>
        </w:rPr>
        <w:t>
      салықтық түсімдер – 2 287,0 мың теңге;</w:t>
      </w:r>
    </w:p>
    <w:p>
      <w:pPr>
        <w:spacing w:after="0"/>
        <w:ind w:left="0"/>
        <w:jc w:val="both"/>
      </w:pPr>
      <w:r>
        <w:rPr>
          <w:rFonts w:ascii="Times New Roman"/>
          <w:b w:val="false"/>
          <w:i w:val="false"/>
          <w:color w:val="000000"/>
          <w:sz w:val="28"/>
        </w:rPr>
        <w:t>
      салықтық емес түсімдер – 0,0 мың теңге;</w:t>
      </w:r>
    </w:p>
    <w:bookmarkStart w:name="z12" w:id="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
    <w:bookmarkStart w:name="z13" w:id="3"/>
    <w:p>
      <w:pPr>
        <w:spacing w:after="0"/>
        <w:ind w:left="0"/>
        <w:jc w:val="both"/>
      </w:pPr>
      <w:r>
        <w:rPr>
          <w:rFonts w:ascii="Times New Roman"/>
          <w:b w:val="false"/>
          <w:i w:val="false"/>
          <w:color w:val="000000"/>
          <w:sz w:val="28"/>
        </w:rPr>
        <w:t>
      трансферттер түсімі – 35 143,1 мың теңге;</w:t>
      </w:r>
    </w:p>
    <w:bookmarkEnd w:id="3"/>
    <w:bookmarkStart w:name="z14" w:id="4"/>
    <w:p>
      <w:pPr>
        <w:spacing w:after="0"/>
        <w:ind w:left="0"/>
        <w:jc w:val="both"/>
      </w:pPr>
      <w:r>
        <w:rPr>
          <w:rFonts w:ascii="Times New Roman"/>
          <w:b w:val="false"/>
          <w:i w:val="false"/>
          <w:color w:val="000000"/>
          <w:sz w:val="28"/>
        </w:rPr>
        <w:t>
      2) шығындар – 38 400,4 мың теңге;</w:t>
      </w:r>
    </w:p>
    <w:bookmarkEnd w:id="4"/>
    <w:bookmarkStart w:name="z15" w:id="5"/>
    <w:p>
      <w:pPr>
        <w:spacing w:after="0"/>
        <w:ind w:left="0"/>
        <w:jc w:val="both"/>
      </w:pPr>
      <w:r>
        <w:rPr>
          <w:rFonts w:ascii="Times New Roman"/>
          <w:b w:val="false"/>
          <w:i w:val="false"/>
          <w:color w:val="000000"/>
          <w:sz w:val="28"/>
        </w:rPr>
        <w:t>
      3) таза бюджеттік кредиттеу – 0,0 мың теңге, соның ішінде:</w:t>
      </w:r>
    </w:p>
    <w:bookmarkEnd w:id="5"/>
    <w:bookmarkStart w:name="z16" w:id="6"/>
    <w:p>
      <w:pPr>
        <w:spacing w:after="0"/>
        <w:ind w:left="0"/>
        <w:jc w:val="both"/>
      </w:pPr>
      <w:r>
        <w:rPr>
          <w:rFonts w:ascii="Times New Roman"/>
          <w:b w:val="false"/>
          <w:i w:val="false"/>
          <w:color w:val="000000"/>
          <w:sz w:val="28"/>
        </w:rPr>
        <w:t>
      бюджеттік кредиттер – 0,0 мың теңге;</w:t>
      </w:r>
    </w:p>
    <w:bookmarkEnd w:id="6"/>
    <w:bookmarkStart w:name="z17" w:id="7"/>
    <w:p>
      <w:pPr>
        <w:spacing w:after="0"/>
        <w:ind w:left="0"/>
        <w:jc w:val="both"/>
      </w:pPr>
      <w:r>
        <w:rPr>
          <w:rFonts w:ascii="Times New Roman"/>
          <w:b w:val="false"/>
          <w:i w:val="false"/>
          <w:color w:val="000000"/>
          <w:sz w:val="28"/>
        </w:rPr>
        <w:t>
      бюджеттік кредиттерді өтеу – 0,0 мың теңге;</w:t>
      </w:r>
    </w:p>
    <w:bookmarkEnd w:id="7"/>
    <w:bookmarkStart w:name="z18" w:id="8"/>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8"/>
    <w:bookmarkStart w:name="z19" w:id="9"/>
    <w:p>
      <w:pPr>
        <w:spacing w:after="0"/>
        <w:ind w:left="0"/>
        <w:jc w:val="both"/>
      </w:pPr>
      <w:r>
        <w:rPr>
          <w:rFonts w:ascii="Times New Roman"/>
          <w:b w:val="false"/>
          <w:i w:val="false"/>
          <w:color w:val="000000"/>
          <w:sz w:val="28"/>
        </w:rPr>
        <w:t>
      қаржы активтерін сатып алу - 0,0 мың теңге;</w:t>
      </w:r>
    </w:p>
    <w:bookmarkEnd w:id="9"/>
    <w:bookmarkStart w:name="z20" w:id="1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
    <w:bookmarkStart w:name="z21" w:id="11"/>
    <w:p>
      <w:pPr>
        <w:spacing w:after="0"/>
        <w:ind w:left="0"/>
        <w:jc w:val="both"/>
      </w:pPr>
      <w:r>
        <w:rPr>
          <w:rFonts w:ascii="Times New Roman"/>
          <w:b w:val="false"/>
          <w:i w:val="false"/>
          <w:color w:val="000000"/>
          <w:sz w:val="28"/>
        </w:rPr>
        <w:t>
      5) бюджет тапшылығы (профициті) – - 970,3 мың теңге;</w:t>
      </w:r>
    </w:p>
    <w:bookmarkEnd w:id="11"/>
    <w:bookmarkStart w:name="z22" w:id="12"/>
    <w:p>
      <w:pPr>
        <w:spacing w:after="0"/>
        <w:ind w:left="0"/>
        <w:jc w:val="both"/>
      </w:pPr>
      <w:r>
        <w:rPr>
          <w:rFonts w:ascii="Times New Roman"/>
          <w:b w:val="false"/>
          <w:i w:val="false"/>
          <w:color w:val="000000"/>
          <w:sz w:val="28"/>
        </w:rPr>
        <w:t>
      6) бюджет тапшылығын қаржыландыру (профицитін пайдалану) – 970,3 мың теңге, соның ішінде:</w:t>
      </w:r>
    </w:p>
    <w:bookmarkEnd w:id="12"/>
    <w:bookmarkStart w:name="z23" w:id="13"/>
    <w:p>
      <w:pPr>
        <w:spacing w:after="0"/>
        <w:ind w:left="0"/>
        <w:jc w:val="both"/>
      </w:pPr>
      <w:r>
        <w:rPr>
          <w:rFonts w:ascii="Times New Roman"/>
          <w:b w:val="false"/>
          <w:i w:val="false"/>
          <w:color w:val="000000"/>
          <w:sz w:val="28"/>
        </w:rPr>
        <w:t>
      қарыздар түсімі – 0,0 мың теңге;</w:t>
      </w:r>
    </w:p>
    <w:bookmarkEnd w:id="13"/>
    <w:bookmarkStart w:name="z24" w:id="14"/>
    <w:p>
      <w:pPr>
        <w:spacing w:after="0"/>
        <w:ind w:left="0"/>
        <w:jc w:val="both"/>
      </w:pPr>
      <w:r>
        <w:rPr>
          <w:rFonts w:ascii="Times New Roman"/>
          <w:b w:val="false"/>
          <w:i w:val="false"/>
          <w:color w:val="000000"/>
          <w:sz w:val="28"/>
        </w:rPr>
        <w:t>
      қарыздарды өтеу – 0,0 мың теңге;</w:t>
      </w:r>
    </w:p>
    <w:bookmarkEnd w:id="14"/>
    <w:p>
      <w:pPr>
        <w:spacing w:after="0"/>
        <w:ind w:left="0"/>
        <w:jc w:val="both"/>
      </w:pPr>
      <w:r>
        <w:rPr>
          <w:rFonts w:ascii="Times New Roman"/>
          <w:b w:val="false"/>
          <w:i w:val="false"/>
          <w:color w:val="000000"/>
          <w:sz w:val="28"/>
        </w:rPr>
        <w:t>
      бюджет қаражатының пайдаланылатын қалдықтары – 970,3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Үржар аудандық мәслихатының 06.10.2021 </w:t>
      </w:r>
      <w:r>
        <w:rPr>
          <w:rFonts w:ascii="Times New Roman"/>
          <w:b w:val="false"/>
          <w:i w:val="false"/>
          <w:color w:val="ff0000"/>
          <w:sz w:val="28"/>
        </w:rPr>
        <w:t>№ 9-113/VII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End w:id="15"/>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Жаңа тілек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Үржар аудандық мәслихатының 06.10.2021 </w:t>
      </w:r>
      <w:r>
        <w:rPr>
          <w:rFonts w:ascii="Times New Roman"/>
          <w:b w:val="false"/>
          <w:i w:val="false"/>
          <w:color w:val="ff0000"/>
          <w:sz w:val="28"/>
        </w:rPr>
        <w:t>№ 9-113/VII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(толык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57-763/VI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Жаңа тілек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57-763/VI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Жаңа тілек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57-763/VI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9" w:id="16"/>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48-549/VI</w:t>
      </w:r>
      <w:r>
        <w:rPr>
          <w:rFonts w:ascii="Times New Roman"/>
          <w:b w:val="false"/>
          <w:i w:val="false"/>
          <w:color w:val="000000"/>
          <w:sz w:val="28"/>
        </w:rPr>
        <w:t xml:space="preserve"> "Үржар ауданы Жаңа тілек ауылдық округінің 2020-2022 жылдарға арналған бюджеті туралы" (Нормативтік құқықтық актілерді мемлекеттік тіркеу Тізілімінде 6532 нөмірімен тіркелген, 2020 жылдың 20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16"/>
    <w:bookmarkStart w:name="z10" w:id="17"/>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50-593/VI</w:t>
      </w:r>
      <w:r>
        <w:rPr>
          <w:rFonts w:ascii="Times New Roman"/>
          <w:b w:val="false"/>
          <w:i w:val="false"/>
          <w:color w:val="000000"/>
          <w:sz w:val="28"/>
        </w:rPr>
        <w:t xml:space="preserve"> "Үржар аудандық мәслихатының 2020 жылғы 10 қаңтардағы № 48-549/VI "2020-2022 жылдарға арналған Үржар ауданы Жаңа тілек ауылдық округінің бюджеті туралы" шешіміне өзгерістер енгізу туралы" (Нормативтік құқықтық актілерді мемлекеттік тіркеу Тізілімінде 6798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17"/>
    <w:bookmarkStart w:name="z11" w:id="18"/>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55-695/VI</w:t>
      </w:r>
      <w:r>
        <w:rPr>
          <w:rFonts w:ascii="Times New Roman"/>
          <w:b w:val="false"/>
          <w:i w:val="false"/>
          <w:color w:val="000000"/>
          <w:sz w:val="28"/>
        </w:rPr>
        <w:t xml:space="preserve"> "Үржар аудандық мәслихатының 2020 жылғы 10 қаңтардағы № 48-549/VI "2020-2022 жылдарға арналған Үржар ауданы Жаңа тілек ауылдық округінің бюджеті туралы" шешіміне өзгерістер енгізу туралы" (Нормативтік құқықтық актілерді мемлекеттік тіркеу Тізілімінде 7697 нөмірімен тіркелген, 2020 жылдың 23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12 қарашасында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