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3497" w14:textId="1453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Қарабұта ауылдық округінің 2021-2023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29 желтоқсандағы № 57-772/VI шешімі. Шығыс Қазақстан облысының Әділет департаментінде 2020 жылғы 31 желтоқсанда № 8192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және 75 баптарының </w:t>
      </w:r>
      <w:r>
        <w:rPr>
          <w:rFonts w:ascii="Times New Roman"/>
          <w:b w:val="false"/>
          <w:i w:val="false"/>
          <w:color w:val="000000"/>
          <w:sz w:val="28"/>
        </w:rPr>
        <w:t>2 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22 желтоқсандағы № 57-742/VI "2021-2023 жылдарға арналған Үржар ауданының бюджеті туралы" (нормативтік құқықтық актілерді мемлекеттік тіркеу Тізілімінде 8026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Үржар ауданы Қарабұта ауылдық округінің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25 237,5 мың теңге, соның ішінде:</w:t>
      </w:r>
    </w:p>
    <w:bookmarkEnd w:id="2"/>
    <w:p>
      <w:pPr>
        <w:spacing w:after="0"/>
        <w:ind w:left="0"/>
        <w:jc w:val="both"/>
      </w:pPr>
      <w:r>
        <w:rPr>
          <w:rFonts w:ascii="Times New Roman"/>
          <w:b w:val="false"/>
          <w:i w:val="false"/>
          <w:color w:val="000000"/>
          <w:sz w:val="28"/>
        </w:rPr>
        <w:t>
      салықтық түсімдер – 1 368,0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23 869,5 мың теңге;</w:t>
      </w:r>
    </w:p>
    <w:p>
      <w:pPr>
        <w:spacing w:after="0"/>
        <w:ind w:left="0"/>
        <w:jc w:val="both"/>
      </w:pPr>
      <w:r>
        <w:rPr>
          <w:rFonts w:ascii="Times New Roman"/>
          <w:b w:val="false"/>
          <w:i w:val="false"/>
          <w:color w:val="000000"/>
          <w:sz w:val="28"/>
        </w:rPr>
        <w:t>
      2) шығындар – 25 891,5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bookmarkStart w:name="z17" w:id="3"/>
    <w:p>
      <w:pPr>
        <w:spacing w:after="0"/>
        <w:ind w:left="0"/>
        <w:jc w:val="both"/>
      </w:pPr>
      <w:r>
        <w:rPr>
          <w:rFonts w:ascii="Times New Roman"/>
          <w:b w:val="false"/>
          <w:i w:val="false"/>
          <w:color w:val="000000"/>
          <w:sz w:val="28"/>
        </w:rPr>
        <w:t>
      бюджеттік кредиттерді өтеу – 0,0 мың теңге;</w:t>
      </w:r>
    </w:p>
    <w:bookmarkEnd w:id="3"/>
    <w:bookmarkStart w:name="z18" w:id="4"/>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4"/>
    <w:bookmarkStart w:name="z19" w:id="5"/>
    <w:p>
      <w:pPr>
        <w:spacing w:after="0"/>
        <w:ind w:left="0"/>
        <w:jc w:val="both"/>
      </w:pPr>
      <w:r>
        <w:rPr>
          <w:rFonts w:ascii="Times New Roman"/>
          <w:b w:val="false"/>
          <w:i w:val="false"/>
          <w:color w:val="000000"/>
          <w:sz w:val="28"/>
        </w:rPr>
        <w:t>
      қаржы активтерін сатып алу - 0,0 мың теңге;</w:t>
      </w:r>
    </w:p>
    <w:bookmarkEnd w:id="5"/>
    <w:bookmarkStart w:name="z20" w:id="6"/>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6"/>
    <w:bookmarkStart w:name="z21" w:id="7"/>
    <w:p>
      <w:pPr>
        <w:spacing w:after="0"/>
        <w:ind w:left="0"/>
        <w:jc w:val="both"/>
      </w:pPr>
      <w:r>
        <w:rPr>
          <w:rFonts w:ascii="Times New Roman"/>
          <w:b w:val="false"/>
          <w:i w:val="false"/>
          <w:color w:val="000000"/>
          <w:sz w:val="28"/>
        </w:rPr>
        <w:t>
      5) бюджет тапшылығы (профициті) – - 654,0 мың теңге;</w:t>
      </w:r>
    </w:p>
    <w:bookmarkEnd w:id="7"/>
    <w:bookmarkStart w:name="z22" w:id="8"/>
    <w:p>
      <w:pPr>
        <w:spacing w:after="0"/>
        <w:ind w:left="0"/>
        <w:jc w:val="both"/>
      </w:pPr>
      <w:r>
        <w:rPr>
          <w:rFonts w:ascii="Times New Roman"/>
          <w:b w:val="false"/>
          <w:i w:val="false"/>
          <w:color w:val="000000"/>
          <w:sz w:val="28"/>
        </w:rPr>
        <w:t>
      6) бюджет тапшылығын қаржыландыру (профицитін пайдалану) – 654,0 мың теңге, соның ішінде:</w:t>
      </w:r>
    </w:p>
    <w:bookmarkEnd w:id="8"/>
    <w:bookmarkStart w:name="z23" w:id="9"/>
    <w:p>
      <w:pPr>
        <w:spacing w:after="0"/>
        <w:ind w:left="0"/>
        <w:jc w:val="both"/>
      </w:pPr>
      <w:r>
        <w:rPr>
          <w:rFonts w:ascii="Times New Roman"/>
          <w:b w:val="false"/>
          <w:i w:val="false"/>
          <w:color w:val="000000"/>
          <w:sz w:val="28"/>
        </w:rPr>
        <w:t>
      қарыздар түсімі – 0,0 мың теңге;</w:t>
      </w:r>
    </w:p>
    <w:bookmarkEnd w:id="9"/>
    <w:bookmarkStart w:name="z24" w:id="10"/>
    <w:p>
      <w:pPr>
        <w:spacing w:after="0"/>
        <w:ind w:left="0"/>
        <w:jc w:val="both"/>
      </w:pPr>
      <w:r>
        <w:rPr>
          <w:rFonts w:ascii="Times New Roman"/>
          <w:b w:val="false"/>
          <w:i w:val="false"/>
          <w:color w:val="000000"/>
          <w:sz w:val="28"/>
        </w:rPr>
        <w:t>
      қарыздарды өтеу – 0,0 мың теңге;</w:t>
      </w:r>
    </w:p>
    <w:bookmarkEnd w:id="10"/>
    <w:p>
      <w:pPr>
        <w:spacing w:after="0"/>
        <w:ind w:left="0"/>
        <w:jc w:val="both"/>
      </w:pPr>
      <w:r>
        <w:rPr>
          <w:rFonts w:ascii="Times New Roman"/>
          <w:b w:val="false"/>
          <w:i w:val="false"/>
          <w:color w:val="000000"/>
          <w:sz w:val="28"/>
        </w:rPr>
        <w:t>
      бюджет қаражатының пайдаланылатын қалдықтары – 654,0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Үржар аудандық мәслихатының 06.10.2021 </w:t>
      </w:r>
      <w:r>
        <w:rPr>
          <w:rFonts w:ascii="Times New Roman"/>
          <w:b w:val="false"/>
          <w:i w:val="false"/>
          <w:color w:val="000000"/>
          <w:sz w:val="28"/>
        </w:rPr>
        <w:t>№ 9-122/VII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 қосымшаға</w:t>
      </w:r>
      <w:r>
        <w:rPr>
          <w:rFonts w:ascii="Times New Roman"/>
          <w:b w:val="false"/>
          <w:i w:val="false"/>
          <w:color w:val="000000"/>
          <w:sz w:val="28"/>
        </w:rPr>
        <w:t xml:space="preserve"> сәйкес Үржар аудандық мәслихатының шешімдері күші жойылды деп танылсын.</w:t>
      </w:r>
    </w:p>
    <w:p>
      <w:pPr>
        <w:spacing w:after="0"/>
        <w:ind w:left="0"/>
        <w:jc w:val="both"/>
      </w:pPr>
      <w:r>
        <w:rPr>
          <w:rFonts w:ascii="Times New Roman"/>
          <w:b w:val="false"/>
          <w:i w:val="false"/>
          <w:color w:val="000000"/>
          <w:sz w:val="28"/>
        </w:rPr>
        <w:t>
      3.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57-772/VI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Қарабұта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Үржар аудандық мәслихатының 06.10.2021 </w:t>
      </w:r>
      <w:r>
        <w:rPr>
          <w:rFonts w:ascii="Times New Roman"/>
          <w:b w:val="false"/>
          <w:i w:val="false"/>
          <w:color w:val="ff0000"/>
          <w:sz w:val="28"/>
        </w:rPr>
        <w:t>№ 9-122/VII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23869,5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каржыландыруM(профицитін пайдалану)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57-772/VI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 Қарабұта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57-772/VI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Үржар ауданы Қарабұта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57-772/VI шешіміне </w:t>
            </w:r>
            <w:r>
              <w:br/>
            </w:r>
            <w:r>
              <w:rPr>
                <w:rFonts w:ascii="Times New Roman"/>
                <w:b w:val="false"/>
                <w:i w:val="false"/>
                <w:color w:val="000000"/>
                <w:sz w:val="20"/>
              </w:rPr>
              <w:t>4 қосымша</w:t>
            </w:r>
          </w:p>
        </w:tc>
      </w:tr>
    </w:tbl>
    <w:bookmarkStart w:name="z13" w:id="11"/>
    <w:p>
      <w:pPr>
        <w:spacing w:after="0"/>
        <w:ind w:left="0"/>
        <w:jc w:val="left"/>
      </w:pPr>
      <w:r>
        <w:rPr>
          <w:rFonts w:ascii="Times New Roman"/>
          <w:b/>
          <w:i w:val="false"/>
          <w:color w:val="000000"/>
        </w:rPr>
        <w:t xml:space="preserve"> Үржар аудандық мәслихатының күші жойылды деп танылған шешімдерінің тізімі</w:t>
      </w:r>
    </w:p>
    <w:bookmarkEnd w:id="11"/>
    <w:bookmarkStart w:name="z14" w:id="12"/>
    <w:p>
      <w:pPr>
        <w:spacing w:after="0"/>
        <w:ind w:left="0"/>
        <w:jc w:val="both"/>
      </w:pPr>
      <w:r>
        <w:rPr>
          <w:rFonts w:ascii="Times New Roman"/>
          <w:b w:val="false"/>
          <w:i w:val="false"/>
          <w:color w:val="000000"/>
          <w:sz w:val="28"/>
        </w:rPr>
        <w:t xml:space="preserve">
      1) Үржар аудандық мәслихатының 2020 жылғы 10 қаңтардағы </w:t>
      </w:r>
      <w:r>
        <w:rPr>
          <w:rFonts w:ascii="Times New Roman"/>
          <w:b w:val="false"/>
          <w:i w:val="false"/>
          <w:color w:val="000000"/>
          <w:sz w:val="28"/>
        </w:rPr>
        <w:t>№ 48-553/VI</w:t>
      </w:r>
      <w:r>
        <w:rPr>
          <w:rFonts w:ascii="Times New Roman"/>
          <w:b w:val="false"/>
          <w:i w:val="false"/>
          <w:color w:val="000000"/>
          <w:sz w:val="28"/>
        </w:rPr>
        <w:t xml:space="preserve"> "Үржар ауданы Қарабұта ауылдық округінің 2020-2022 жылдарға арналған бюджеті туралы" (Нормативтік құқықтық актілерді мемлекеттік тіркеу Тізілімінде 6574 нөмірімен тіркелген, 2020 жылдың 21 қаңтарында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соның ішінде:</w:t>
      </w:r>
    </w:p>
    <w:bookmarkEnd w:id="12"/>
    <w:bookmarkStart w:name="z15" w:id="13"/>
    <w:p>
      <w:pPr>
        <w:spacing w:after="0"/>
        <w:ind w:left="0"/>
        <w:jc w:val="both"/>
      </w:pPr>
      <w:r>
        <w:rPr>
          <w:rFonts w:ascii="Times New Roman"/>
          <w:b w:val="false"/>
          <w:i w:val="false"/>
          <w:color w:val="000000"/>
          <w:sz w:val="28"/>
        </w:rPr>
        <w:t xml:space="preserve">
      2) Үржар аудандық мәслихатының 2020 жылғы 12 наурыздағы </w:t>
      </w:r>
      <w:r>
        <w:rPr>
          <w:rFonts w:ascii="Times New Roman"/>
          <w:b w:val="false"/>
          <w:i w:val="false"/>
          <w:color w:val="000000"/>
          <w:sz w:val="28"/>
        </w:rPr>
        <w:t>№ 50-601/VI</w:t>
      </w:r>
      <w:r>
        <w:rPr>
          <w:rFonts w:ascii="Times New Roman"/>
          <w:b w:val="false"/>
          <w:i w:val="false"/>
          <w:color w:val="000000"/>
          <w:sz w:val="28"/>
        </w:rPr>
        <w:t xml:space="preserve"> "Үржар аудандық мәслихатының 2020 жылғы 10 қаңтардағы № 48-553/VI "2020-2022 жылдарға арналған Үржар ауданы Қарабұта ауылдық округінің бюджеті туралы" шешіміне өзгерістер енгізу туралы" (Нормативтік құқықтық актілерді мемлекеттік тіркеу Тізілімінде 6787 нөмірімен тіркелген, 2020 жылдың 30 наурызында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9 сәуірінде жарияланған);</w:t>
      </w:r>
    </w:p>
    <w:bookmarkEnd w:id="13"/>
    <w:bookmarkStart w:name="z16" w:id="14"/>
    <w:p>
      <w:pPr>
        <w:spacing w:after="0"/>
        <w:ind w:left="0"/>
        <w:jc w:val="both"/>
      </w:pPr>
      <w:r>
        <w:rPr>
          <w:rFonts w:ascii="Times New Roman"/>
          <w:b w:val="false"/>
          <w:i w:val="false"/>
          <w:color w:val="000000"/>
          <w:sz w:val="28"/>
        </w:rPr>
        <w:t xml:space="preserve">
      3) Үржар аудандық мәслихатының 2020 жылғы 14 қазандағы </w:t>
      </w:r>
      <w:r>
        <w:rPr>
          <w:rFonts w:ascii="Times New Roman"/>
          <w:b w:val="false"/>
          <w:i w:val="false"/>
          <w:color w:val="000000"/>
          <w:sz w:val="28"/>
        </w:rPr>
        <w:t>№ 55-703/VI</w:t>
      </w:r>
      <w:r>
        <w:rPr>
          <w:rFonts w:ascii="Times New Roman"/>
          <w:b w:val="false"/>
          <w:i w:val="false"/>
          <w:color w:val="000000"/>
          <w:sz w:val="28"/>
        </w:rPr>
        <w:t xml:space="preserve"> "Үржар аудандық мәслихатының 2020 жылғы 10 қаңтардағы № 48-553/VI "2020-2022 жылдарға арналған Үржар ауданы Қарабұта ауылдық округінің бюджеті туралы" шешіміне өзгерістер енгізу туралы" (Нормативтік құқықтық актілерді мемлекеттік тіркеу Тізілімінде 7688 нөмірімен тіркелген, 2020 жылдың 22 қазанында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19 қарашасында жарияланған).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