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0b9c" w14:textId="4e30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48-551/VI "2020-2022 жылдарға арналған Үржар ауданы Қабанбай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55-701/VI шешімі. Шығыс Қазақстан облысының Әділет департаментінде 2020 жылғы 20 қазанда № 7691 болып тіркелді. Күші жойылды - Шығыс Қазақстан облысы Үржар аудандық мәслихатының 2020 жылғы 29 желтоқсандағы № 57-770/VI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48-551/VI "2020-2022 жылдарға арналған Үржар ауданы Қабанбай ауылдық округінің бюджеті туралы" (Нормативтік құқықтық актілерді мемлекеттік тіркеу Тізілімінде 6562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Қабанбай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49 420,0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11 071,0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38 349,0 мың теңге;</w:t>
      </w:r>
    </w:p>
    <w:bookmarkEnd w:id="7"/>
    <w:bookmarkStart w:name="z15" w:id="8"/>
    <w:p>
      <w:pPr>
        <w:spacing w:after="0"/>
        <w:ind w:left="0"/>
        <w:jc w:val="both"/>
      </w:pPr>
      <w:r>
        <w:rPr>
          <w:rFonts w:ascii="Times New Roman"/>
          <w:b w:val="false"/>
          <w:i w:val="false"/>
          <w:color w:val="000000"/>
          <w:sz w:val="28"/>
        </w:rPr>
        <w:t>
      2) шығындар – 59 894,1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- 10 474,1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10 474,1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10 474,1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55-701/VI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48-551/VI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Қабанбай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3"/>
        <w:gridCol w:w="1188"/>
        <w:gridCol w:w="1188"/>
        <w:gridCol w:w="5840"/>
        <w:gridCol w:w="2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