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e8349" w14:textId="2ce83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Үржар аудандық маслихатының 2020 жылғы 10 қаңтардағы № 48-553/VI "Үржар ауданы Қарабұта ауылдық округінің 2020-2022 жылдарға арналған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Үржар аудандық мәслихатының 2020 жылғы 14 қазандағы № 55-703/VI шешімі. Шығыс Қазақстан облысының Әділет департаментінде 2020 жылғы 19 қазанда № 7688 болып тіркелді. Күші жойылды - Шығыс Қазақстан облысы Үржар аудандық мәслихатының 2020 жылғы 29 желтоқсандағы № 57-772/VI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Үржар аудандық мәслихатының 29.12.2020 </w:t>
      </w:r>
      <w:r>
        <w:rPr>
          <w:rFonts w:ascii="Times New Roman"/>
          <w:b w:val="false"/>
          <w:i w:val="false"/>
          <w:color w:val="ff0000"/>
          <w:sz w:val="28"/>
        </w:rPr>
        <w:t>№ 57-772/VI</w:t>
      </w:r>
      <w:r>
        <w:rPr>
          <w:rFonts w:ascii="Times New Roman"/>
          <w:b w:val="false"/>
          <w:i w:val="false"/>
          <w:color w:val="ff0000"/>
          <w:sz w:val="28"/>
        </w:rPr>
        <w:t xml:space="preserve"> шешімімен (01.01.2021 бастап қолданысқа енгізіледі).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ЗҚАИ-ның ескертпесі.</w:t>
      </w:r>
    </w:p>
    <w:p>
      <w:pPr>
        <w:spacing w:after="0"/>
        <w:ind w:left="0"/>
        <w:jc w:val="left"/>
      </w:pP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p>
    <w:bookmarkStart w:name="z3"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106 бабының </w:t>
      </w:r>
      <w:r>
        <w:rPr>
          <w:rFonts w:ascii="Times New Roman"/>
          <w:b w:val="false"/>
          <w:i w:val="false"/>
          <w:color w:val="000000"/>
          <w:sz w:val="28"/>
        </w:rPr>
        <w:t>4 тармағына</w:t>
      </w:r>
      <w:r>
        <w:rPr>
          <w:rFonts w:ascii="Times New Roman"/>
          <w:b w:val="false"/>
          <w:i w:val="false"/>
          <w:color w:val="000000"/>
          <w:sz w:val="28"/>
        </w:rPr>
        <w:t xml:space="preserve">, </w:t>
      </w:r>
      <w:r>
        <w:rPr>
          <w:rFonts w:ascii="Times New Roman"/>
          <w:b w:val="false"/>
          <w:i w:val="false"/>
          <w:color w:val="000000"/>
          <w:sz w:val="28"/>
        </w:rPr>
        <w:t>109-1 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 бабы </w:t>
      </w:r>
      <w:r>
        <w:rPr>
          <w:rFonts w:ascii="Times New Roman"/>
          <w:b w:val="false"/>
          <w:i w:val="false"/>
          <w:color w:val="000000"/>
          <w:sz w:val="28"/>
        </w:rPr>
        <w:t>1 тармағының</w:t>
      </w:r>
      <w:r>
        <w:rPr>
          <w:rFonts w:ascii="Times New Roman"/>
          <w:b w:val="false"/>
          <w:i w:val="false"/>
          <w:color w:val="000000"/>
          <w:sz w:val="28"/>
        </w:rPr>
        <w:t xml:space="preserve"> 1) тармақшасына және Үржар аудандық мәслихатының 2020 жылғы 23 қыркүйектегі № 54-675/VI "Үржар аудандық мәслихатының 2019 жылғы 24 желтоқсандағы № 47-525/VI "2020-2022 жылдарға арналған Үржар ауданының бюджеті туралы" шешіміне өзгерістер енгізу туралы (нормативтік құқықтық актілерді мемлекеттік тіркеу Тізілімінде 7616 нөмірімен тіркелген) </w:t>
      </w:r>
      <w:r>
        <w:rPr>
          <w:rFonts w:ascii="Times New Roman"/>
          <w:b w:val="false"/>
          <w:i w:val="false"/>
          <w:color w:val="000000"/>
          <w:sz w:val="28"/>
        </w:rPr>
        <w:t>шешіміне</w:t>
      </w:r>
      <w:r>
        <w:rPr>
          <w:rFonts w:ascii="Times New Roman"/>
          <w:b w:val="false"/>
          <w:i w:val="false"/>
          <w:color w:val="000000"/>
          <w:sz w:val="28"/>
        </w:rPr>
        <w:t xml:space="preserve"> сәйкес, Үржар аудандық мәслихаты ШЕШІМ ҚАБЫЛДАДЫ:</w:t>
      </w:r>
    </w:p>
    <w:bookmarkEnd w:id="0"/>
    <w:bookmarkStart w:name="z4" w:id="1"/>
    <w:p>
      <w:pPr>
        <w:spacing w:after="0"/>
        <w:ind w:left="0"/>
        <w:jc w:val="both"/>
      </w:pPr>
      <w:r>
        <w:rPr>
          <w:rFonts w:ascii="Times New Roman"/>
          <w:b w:val="false"/>
          <w:i w:val="false"/>
          <w:color w:val="000000"/>
          <w:sz w:val="28"/>
        </w:rPr>
        <w:t xml:space="preserve">
      1. Үржар аудандық мәслихатының 2020 жылғы 10 қаңтардағы № 48-553/VI "2020-2022 жылдарға арналған Үржар ауданы Қарабұта ауылдық округінің бюджеті туралы" (Нормативтік құқықтық актілерді мемлекеттік тіркеу Тізілімінде 6574 нөмірімен тіркелген, 2020 жылдың 21 қаңтардағы Қазақстан Республикасы нормативтық құқықтық актілерінің электрондық түрдегі Эталондық бақылау банкінде, "Пульс времени/Уақыт тынысы" газетінде 2020 жылдың 30 қаңтарында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келесі редакцияда жазылсын:</w:t>
      </w:r>
    </w:p>
    <w:p>
      <w:pPr>
        <w:spacing w:after="0"/>
        <w:ind w:left="0"/>
        <w:jc w:val="both"/>
      </w:pPr>
      <w:r>
        <w:rPr>
          <w:rFonts w:ascii="Times New Roman"/>
          <w:b w:val="false"/>
          <w:i w:val="false"/>
          <w:color w:val="000000"/>
          <w:sz w:val="28"/>
        </w:rPr>
        <w:t>
      "1. Үржар ауданы Қарабұта ауылдық округінің 2020-2022 жылдарға арналған бюджеті тиісінше 1, 2 және 3 қосымшаларға сәйкес, соның ішінде 2020 жылға келесі көлемдерде бекітілсін:</w:t>
      </w:r>
    </w:p>
    <w:p>
      <w:pPr>
        <w:spacing w:after="0"/>
        <w:ind w:left="0"/>
        <w:jc w:val="both"/>
      </w:pPr>
      <w:r>
        <w:rPr>
          <w:rFonts w:ascii="Times New Roman"/>
          <w:b w:val="false"/>
          <w:i w:val="false"/>
          <w:color w:val="000000"/>
          <w:sz w:val="28"/>
        </w:rPr>
        <w:t>
      1) кірістер – 29 251,4 мың теңге, соның ішінде:</w:t>
      </w:r>
    </w:p>
    <w:p>
      <w:pPr>
        <w:spacing w:after="0"/>
        <w:ind w:left="0"/>
        <w:jc w:val="both"/>
      </w:pPr>
      <w:r>
        <w:rPr>
          <w:rFonts w:ascii="Times New Roman"/>
          <w:b w:val="false"/>
          <w:i w:val="false"/>
          <w:color w:val="000000"/>
          <w:sz w:val="28"/>
        </w:rPr>
        <w:t>
      салықтық түсімдер – 1 303,0 мың теңге;</w:t>
      </w:r>
    </w:p>
    <w:p>
      <w:pPr>
        <w:spacing w:after="0"/>
        <w:ind w:left="0"/>
        <w:jc w:val="both"/>
      </w:pPr>
      <w:r>
        <w:rPr>
          <w:rFonts w:ascii="Times New Roman"/>
          <w:b w:val="false"/>
          <w:i w:val="false"/>
          <w:color w:val="000000"/>
          <w:sz w:val="28"/>
        </w:rPr>
        <w:t>
      салықтық емес түсімдер – 302,4 мың теңге;</w:t>
      </w:r>
    </w:p>
    <w:p>
      <w:pPr>
        <w:spacing w:after="0"/>
        <w:ind w:left="0"/>
        <w:jc w:val="both"/>
      </w:pPr>
      <w:r>
        <w:rPr>
          <w:rFonts w:ascii="Times New Roman"/>
          <w:b w:val="false"/>
          <w:i w:val="false"/>
          <w:color w:val="000000"/>
          <w:sz w:val="28"/>
        </w:rPr>
        <w:t>
      трансферттер түсімі – 27 646,0 мың теңге;</w:t>
      </w:r>
    </w:p>
    <w:p>
      <w:pPr>
        <w:spacing w:after="0"/>
        <w:ind w:left="0"/>
        <w:jc w:val="both"/>
      </w:pPr>
      <w:r>
        <w:rPr>
          <w:rFonts w:ascii="Times New Roman"/>
          <w:b w:val="false"/>
          <w:i w:val="false"/>
          <w:color w:val="000000"/>
          <w:sz w:val="28"/>
        </w:rPr>
        <w:t>
      2) шығындар – 29 251,4 мың теңге;</w:t>
      </w:r>
    </w:p>
    <w:p>
      <w:pPr>
        <w:spacing w:after="0"/>
        <w:ind w:left="0"/>
        <w:jc w:val="both"/>
      </w:pPr>
      <w:r>
        <w:rPr>
          <w:rFonts w:ascii="Times New Roman"/>
          <w:b w:val="false"/>
          <w:i w:val="false"/>
          <w:color w:val="000000"/>
          <w:sz w:val="28"/>
        </w:rPr>
        <w:t>
      3) бюджет тапшылығы (профициті) – - 0,0 мың теңге;</w:t>
      </w:r>
    </w:p>
    <w:p>
      <w:pPr>
        <w:spacing w:after="0"/>
        <w:ind w:left="0"/>
        <w:jc w:val="both"/>
      </w:pPr>
      <w:r>
        <w:rPr>
          <w:rFonts w:ascii="Times New Roman"/>
          <w:b w:val="false"/>
          <w:i w:val="false"/>
          <w:color w:val="000000"/>
          <w:sz w:val="28"/>
        </w:rPr>
        <w:t>
      4) бюджет тапшылығын қаржыландыру (профицитін пайдалану) – 0,0 мың теңге;</w:t>
      </w:r>
    </w:p>
    <w:p>
      <w:pPr>
        <w:spacing w:after="0"/>
        <w:ind w:left="0"/>
        <w:jc w:val="both"/>
      </w:pPr>
      <w:r>
        <w:rPr>
          <w:rFonts w:ascii="Times New Roman"/>
          <w:b w:val="false"/>
          <w:i w:val="false"/>
          <w:color w:val="000000"/>
          <w:sz w:val="28"/>
        </w:rPr>
        <w:t>
      бюджет қаражатының пайдаланылатын қалдықтары – 0,0 мың теңге.";</w:t>
      </w:r>
    </w:p>
    <w:bookmarkStart w:name="z6" w:id="2"/>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p>
      <w:pPr>
        <w:spacing w:after="0"/>
        <w:ind w:left="0"/>
        <w:jc w:val="both"/>
      </w:pPr>
      <w:r>
        <w:rPr>
          <w:rFonts w:ascii="Times New Roman"/>
          <w:b w:val="false"/>
          <w:i w:val="false"/>
          <w:color w:val="000000"/>
          <w:sz w:val="28"/>
        </w:rPr>
        <w:t>
      2. Осы шешім 2020 жылғы 1 қаңтардан бастап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Акпеков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Үржар аудандық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Карашев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Үржар аудандық мәслихатының </w:t>
            </w:r>
            <w:r>
              <w:br/>
            </w:r>
            <w:r>
              <w:rPr>
                <w:rFonts w:ascii="Times New Roman"/>
                <w:b w:val="false"/>
                <w:i w:val="false"/>
                <w:color w:val="000000"/>
                <w:sz w:val="20"/>
              </w:rPr>
              <w:t xml:space="preserve">2020 жылғы 14 қазаны </w:t>
            </w:r>
            <w:r>
              <w:br/>
            </w:r>
            <w:r>
              <w:rPr>
                <w:rFonts w:ascii="Times New Roman"/>
                <w:b w:val="false"/>
                <w:i w:val="false"/>
                <w:color w:val="000000"/>
                <w:sz w:val="20"/>
              </w:rPr>
              <w:t>№ 55-703/VI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Үржар аудандық мәслихатының </w:t>
            </w:r>
            <w:r>
              <w:br/>
            </w:r>
            <w:r>
              <w:rPr>
                <w:rFonts w:ascii="Times New Roman"/>
                <w:b w:val="false"/>
                <w:i w:val="false"/>
                <w:color w:val="000000"/>
                <w:sz w:val="20"/>
              </w:rPr>
              <w:t xml:space="preserve">2020 жылғы 10 қаңтардағы </w:t>
            </w:r>
            <w:r>
              <w:br/>
            </w:r>
            <w:r>
              <w:rPr>
                <w:rFonts w:ascii="Times New Roman"/>
                <w:b w:val="false"/>
                <w:i w:val="false"/>
                <w:color w:val="000000"/>
                <w:sz w:val="20"/>
              </w:rPr>
              <w:t xml:space="preserve">№ 48-553/VI шешіміне </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Үржар ауданы Қарабұта ауылдық округінің 2020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9"/>
        <w:gridCol w:w="1799"/>
        <w:gridCol w:w="1159"/>
        <w:gridCol w:w="3170"/>
        <w:gridCol w:w="501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w:t>
            </w:r>
            <w:r>
              <w:br/>
            </w:r>
            <w:r>
              <w:rPr>
                <w:rFonts w:ascii="Times New Roman"/>
                <w:b w:val="false"/>
                <w:i w:val="false"/>
                <w:color w:val="000000"/>
                <w:sz w:val="20"/>
              </w:rPr>
              <w:t xml:space="preserve">кірістер </w:t>
            </w:r>
            <w:r>
              <w:br/>
            </w:r>
            <w:r>
              <w:rPr>
                <w:rFonts w:ascii="Times New Roman"/>
                <w:b w:val="false"/>
                <w:i w:val="false"/>
                <w:color w:val="000000"/>
                <w:sz w:val="20"/>
              </w:rPr>
              <w:t>(мың теңге)</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29 251,4</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1 303,0</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1 303,0</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1 102,0</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302,4</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302,4</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302,4</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27 646,0</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27 646,0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9"/>
        <w:gridCol w:w="573"/>
        <w:gridCol w:w="1208"/>
        <w:gridCol w:w="1209"/>
        <w:gridCol w:w="5940"/>
        <w:gridCol w:w="248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w:t>
            </w:r>
            <w:r>
              <w:br/>
            </w:r>
            <w:r>
              <w:rPr>
                <w:rFonts w:ascii="Times New Roman"/>
                <w:b w:val="false"/>
                <w:i w:val="false"/>
                <w:color w:val="000000"/>
                <w:sz w:val="20"/>
              </w:rPr>
              <w:t xml:space="preserve">шығындар </w:t>
            </w:r>
            <w:r>
              <w:br/>
            </w:r>
            <w:r>
              <w:rPr>
                <w:rFonts w:ascii="Times New Roman"/>
                <w:b w:val="false"/>
                <w:i w:val="false"/>
                <w:color w:val="000000"/>
                <w:sz w:val="20"/>
              </w:rPr>
              <w:t>(мың теңге)</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29 251,4</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16 582,4</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16 582,4</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16 582,4</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16 582,4</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халықты жұмыспен қамтуды қамтамасыз ету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1 186,0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1 186,0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1 186,0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1 186,0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қаланың, ауылдың, кенттің, ауылдық округ әкімі аппаратының аудандық (облыстық маңызы бар қаланың) бюджеттен қарыздар бойынша сыйақылар мен өзге де төлемдерді төлеу бойынша борышына қызмет көрсету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тапшылығы (профициті)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тапшылығын каржыландыру  ( профицитін пайдалану)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бюджетінен бөлінген нысыналы мақсатқа сай пайдаланылмаған кредиттерді қайтару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бюджетінен бөлінген пайдаланылмаған бюджеттік кредиттерді қайтару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