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416" w14:textId="87a6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Көктал ауылдық округінің Сайқанбай учаскесіндегі "Жұлдыз" шаруа қожалығына шектеу іс-шараларын белгілеу туралы" Көктал ауылдық округі әкімінің 2020 жылғы 5 наурыздағы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Көктал ауылдық округі әкімінің 2020 жылғы 29 маусымдағы № 13 шешімі. Шығыс Қазақстан облысының Әділет департаментінде 2020 жылғы 3 шілдеде № 7262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м.а. 2020 жылдың 29 мамырдағы № 173 ұсынысы негізінде Мақаншы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бруцеллез ауруының ошағын жою жөніндегі ветеринариялық іс-шаралар кешені жүргізілгеніне байланысты Үржар ауданы Көктал ауылдық округіне қарасты Сайқанбай учаскесіндегі "Жұлдыз" шаруа қожалығында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Көктал ауылдық округі әкімінің 2020 жылғы 5 наурыздағы № 5 "Үржар ауданы Көктал ауылдық округіне қарасты Сайқанбай учаскесіндегі "Жұлдыз" шаруа қожалығында ірі қара малдары арасында бруцеллез індеті тіркелуіне байланысты шектеу іс-шараларын белгілеу туралы" (нормативтік құқықтық актілерді мемлекеттік тіркеу тізілімінде 2020 жылдың 11 наурыздағы № 6751 тіркелген, Қазақстан Республикасы нормативтік құқықтық актілерінің электрондық түрдегі эталондық бақылау банкінде 2020 жылғы 16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Көктал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