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8085" w14:textId="4258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әкімдігінің 2018 жылғы 19 шілдедегі № 393 "Үржар ауданының елді мекендеріндегі салық салу объектілерінің орналасқан жерін ескеретін аймаққа бөлу коэффициентін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2020 жылғы 21 мамырдағы № 186 қаулысы. Шығыс Қазақстан облысының Әділет департаментінде 2020 жылғы 25 мамырда № 7106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Үржар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ауданының әкімдігінің 2018 жылғы 19 шілдедегі № 393 "Үржар ауданының елді мекендеріндегі салық салу объектілерінің орналасқан жерін ескеретін аймаққа бөлу коэффициентін бекіту туралы" (Нормативтік құқықтық актілерді мемлекеттік тіркеу Тізілімінде 5-18-161 болып тіркелген, Қазақстан Республикасының нормативтік құқықтық актілерінің эталондық бақылау банкінде электрондық түрде 2018 жылдың 4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Үржар ауданының экономика және қаржы бөлімі"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Үржар ауданының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А. Сарбаеваға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Қаржы министрлігінің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 Шығыс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департаментінің Үржар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Қыпшақов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"_____"______2020 жыл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