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4e024" w14:textId="844e0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Үржар аудандық мәслихатының 2020 жылғы 10 қаңтардағы № 48-551/VI "2020-2022 жылдарға арналған Үржар ауданы Қабанбай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аудандық мәслихатының 2020 жылғы 12 наурыздағы № 50-599/VI шешімі. Шығыс Қазақстан облысының Әділет департаментінде 2020 жылғы 19 наурызда № 6788 болып тіркелді. Күші жойылды - Шығыс Қазақстан облысы Үржар аудандық мәслихатының 2020 жылғы 29 желтоқсандағы № 57-770/VI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Үржар аудандық мәслихатының 29.12.2020 </w:t>
      </w:r>
      <w:r>
        <w:rPr>
          <w:rFonts w:ascii="Times New Roman"/>
          <w:b w:val="false"/>
          <w:i w:val="false"/>
          <w:color w:val="ff0000"/>
          <w:sz w:val="28"/>
        </w:rPr>
        <w:t>№ 57-770/VI</w:t>
      </w:r>
      <w:r>
        <w:rPr>
          <w:rFonts w:ascii="Times New Roman"/>
          <w:b w:val="false"/>
          <w:i w:val="false"/>
          <w:color w:val="ff0000"/>
          <w:sz w:val="28"/>
        </w:rPr>
        <w:t xml:space="preserve"> шешімімен (01.01.2021 бастап қолданысқа енгізіледі).</w:t>
      </w:r>
      <w:r>
        <w:br/>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106 бабының </w:t>
      </w:r>
      <w:r>
        <w:rPr>
          <w:rFonts w:ascii="Times New Roman"/>
          <w:b w:val="false"/>
          <w:i w:val="false"/>
          <w:color w:val="000000"/>
          <w:sz w:val="28"/>
        </w:rPr>
        <w:t>4 тармағына</w:t>
      </w:r>
      <w:r>
        <w:rPr>
          <w:rFonts w:ascii="Times New Roman"/>
          <w:b w:val="false"/>
          <w:i w:val="false"/>
          <w:color w:val="000000"/>
          <w:sz w:val="28"/>
        </w:rPr>
        <w:t xml:space="preserve">, </w:t>
      </w:r>
      <w:r>
        <w:rPr>
          <w:rFonts w:ascii="Times New Roman"/>
          <w:b w:val="false"/>
          <w:i w:val="false"/>
          <w:color w:val="000000"/>
          <w:sz w:val="28"/>
        </w:rPr>
        <w:t>109-1 бабына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Үржар аудандық мәслихатының 2020 жылғы 26 ақпандағы № 50-580/VI "Үржар аудандық мәслихатының 2019 жылғы 24 желтоқсандағы № 47-525/VI "2020-2022 жылдарға арналған Үржар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(нормативтік құқықтық актілерді мемлекеттік тіркеу Тізілімінде 6756 нөмірімен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Үржар аудандық  мәслихаты  </w:t>
      </w:r>
      <w:r>
        <w:rPr>
          <w:rFonts w:ascii="Times New Roman"/>
          <w:b/>
          <w:i w:val="false"/>
          <w:color w:val="000000"/>
          <w:sz w:val="28"/>
        </w:rPr>
        <w:t>ШЕШІМ ҚАБЫЛДАДЫ:</w:t>
      </w:r>
    </w:p>
    <w:bookmarkEnd w:id="1"/>
    <w:bookmarkStart w:name="z8" w:id="2"/>
    <w:p>
      <w:pPr>
        <w:spacing w:after="0"/>
        <w:ind w:left="0"/>
        <w:jc w:val="both"/>
      </w:pPr>
      <w:r>
        <w:rPr>
          <w:rFonts w:ascii="Times New Roman"/>
          <w:b w:val="false"/>
          <w:i w:val="false"/>
          <w:color w:val="000000"/>
          <w:sz w:val="28"/>
        </w:rPr>
        <w:t xml:space="preserve">
      1. Үржар аудандық мәслихатының 2020 жылғы 10 қаңтардағы № 48-551/VI "2020-2022 жылдарға арналған Үржар ауданы Қабанбай ауылдық округінің бюджеті туралы" (Нормативтік құқықтық актілерді мемлекеттік тіркеу Тізілімінде 6562 нөмірімен тіркелген, 2020 жылдың 22 қаңтардағы Қазақстан Республикасы нормативтық құқықтық актілерінің электрондық түрдегі Эталондық бақылау банкінде, "Пульс времени/Уақыт тынысы" газетінде 2020 жылдың 30 қаңтарында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 </w:t>
      </w:r>
    </w:p>
    <w:bookmarkStart w:name="z10" w:id="3"/>
    <w:p>
      <w:pPr>
        <w:spacing w:after="0"/>
        <w:ind w:left="0"/>
        <w:jc w:val="both"/>
      </w:pPr>
      <w:r>
        <w:rPr>
          <w:rFonts w:ascii="Times New Roman"/>
          <w:b w:val="false"/>
          <w:i w:val="false"/>
          <w:color w:val="000000"/>
          <w:sz w:val="28"/>
        </w:rPr>
        <w:t xml:space="preserve">
      "1. Үржар ауданы Қабанбай ауылдық округінің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2020 жылға келесі көлемдерде бекітілсін:</w:t>
      </w:r>
    </w:p>
    <w:bookmarkEnd w:id="3"/>
    <w:bookmarkStart w:name="z11" w:id="4"/>
    <w:p>
      <w:pPr>
        <w:spacing w:after="0"/>
        <w:ind w:left="0"/>
        <w:jc w:val="both"/>
      </w:pPr>
      <w:r>
        <w:rPr>
          <w:rFonts w:ascii="Times New Roman"/>
          <w:b w:val="false"/>
          <w:i w:val="false"/>
          <w:color w:val="000000"/>
          <w:sz w:val="28"/>
        </w:rPr>
        <w:t>
      1) кірістер – 53 416,0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11 867,0 мың теңге;</w:t>
      </w:r>
    </w:p>
    <w:bookmarkEnd w:id="5"/>
    <w:bookmarkStart w:name="z13" w:id="6"/>
    <w:p>
      <w:pPr>
        <w:spacing w:after="0"/>
        <w:ind w:left="0"/>
        <w:jc w:val="both"/>
      </w:pPr>
      <w:r>
        <w:rPr>
          <w:rFonts w:ascii="Times New Roman"/>
          <w:b w:val="false"/>
          <w:i w:val="false"/>
          <w:color w:val="000000"/>
          <w:sz w:val="28"/>
        </w:rPr>
        <w:t xml:space="preserve">
      салықтық емес түсімдер – 0,0 мың теңге; </w:t>
      </w:r>
    </w:p>
    <w:bookmarkEnd w:id="6"/>
    <w:bookmarkStart w:name="z14" w:id="7"/>
    <w:p>
      <w:pPr>
        <w:spacing w:after="0"/>
        <w:ind w:left="0"/>
        <w:jc w:val="both"/>
      </w:pPr>
      <w:r>
        <w:rPr>
          <w:rFonts w:ascii="Times New Roman"/>
          <w:b w:val="false"/>
          <w:i w:val="false"/>
          <w:color w:val="000000"/>
          <w:sz w:val="28"/>
        </w:rPr>
        <w:t>
      трансферттер түсімі  –   41 549,0 мың теңге;</w:t>
      </w:r>
    </w:p>
    <w:bookmarkEnd w:id="7"/>
    <w:bookmarkStart w:name="z15" w:id="8"/>
    <w:p>
      <w:pPr>
        <w:spacing w:after="0"/>
        <w:ind w:left="0"/>
        <w:jc w:val="both"/>
      </w:pPr>
      <w:r>
        <w:rPr>
          <w:rFonts w:ascii="Times New Roman"/>
          <w:b w:val="false"/>
          <w:i w:val="false"/>
          <w:color w:val="000000"/>
          <w:sz w:val="28"/>
        </w:rPr>
        <w:t xml:space="preserve">
      2) шығындар –  63 890,1 мың теңге;  </w:t>
      </w:r>
    </w:p>
    <w:bookmarkEnd w:id="8"/>
    <w:bookmarkStart w:name="z16" w:id="9"/>
    <w:p>
      <w:pPr>
        <w:spacing w:after="0"/>
        <w:ind w:left="0"/>
        <w:jc w:val="both"/>
      </w:pPr>
      <w:r>
        <w:rPr>
          <w:rFonts w:ascii="Times New Roman"/>
          <w:b w:val="false"/>
          <w:i w:val="false"/>
          <w:color w:val="000000"/>
          <w:sz w:val="28"/>
        </w:rPr>
        <w:t>
      3) бюджет тапшылығы (профициті) –  - 10 474,1 мың теңге;</w:t>
      </w:r>
    </w:p>
    <w:bookmarkEnd w:id="9"/>
    <w:bookmarkStart w:name="z17" w:id="10"/>
    <w:p>
      <w:pPr>
        <w:spacing w:after="0"/>
        <w:ind w:left="0"/>
        <w:jc w:val="both"/>
      </w:pPr>
      <w:r>
        <w:rPr>
          <w:rFonts w:ascii="Times New Roman"/>
          <w:b w:val="false"/>
          <w:i w:val="false"/>
          <w:color w:val="000000"/>
          <w:sz w:val="28"/>
        </w:rPr>
        <w:t>
      4) бюджет тапшылығын қаржыландыру (профицитін пайдалану) – 10 474,1 мың теңге;</w:t>
      </w:r>
    </w:p>
    <w:bookmarkEnd w:id="10"/>
    <w:bookmarkStart w:name="z18" w:id="11"/>
    <w:p>
      <w:pPr>
        <w:spacing w:after="0"/>
        <w:ind w:left="0"/>
        <w:jc w:val="both"/>
      </w:pPr>
      <w:r>
        <w:rPr>
          <w:rFonts w:ascii="Times New Roman"/>
          <w:b w:val="false"/>
          <w:i w:val="false"/>
          <w:color w:val="000000"/>
          <w:sz w:val="28"/>
        </w:rPr>
        <w:t>
      бюджет қаражатының пайдаланылатын қалдықтары – 10 474,1 мың теңге.";</w:t>
      </w:r>
    </w:p>
    <w:bookmarkEnd w:id="11"/>
    <w:bookmarkStart w:name="z19" w:id="12"/>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20" w:id="13"/>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Жакиянова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Үржар аудандық 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Карашев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12 наурызы </w:t>
            </w:r>
            <w:r>
              <w:br/>
            </w:r>
            <w:r>
              <w:rPr>
                <w:rFonts w:ascii="Times New Roman"/>
                <w:b w:val="false"/>
                <w:i w:val="false"/>
                <w:color w:val="000000"/>
                <w:sz w:val="20"/>
              </w:rPr>
              <w:t xml:space="preserve">№ 50-599/VI шешіміне </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аудандық мәслихатының </w:t>
            </w:r>
            <w:r>
              <w:br/>
            </w:r>
            <w:r>
              <w:rPr>
                <w:rFonts w:ascii="Times New Roman"/>
                <w:b w:val="false"/>
                <w:i w:val="false"/>
                <w:color w:val="000000"/>
                <w:sz w:val="20"/>
              </w:rPr>
              <w:t xml:space="preserve">2020 жылғы 10 қаңтардағы </w:t>
            </w:r>
            <w:r>
              <w:br/>
            </w:r>
            <w:r>
              <w:rPr>
                <w:rFonts w:ascii="Times New Roman"/>
                <w:b w:val="false"/>
                <w:i w:val="false"/>
                <w:color w:val="000000"/>
                <w:sz w:val="20"/>
              </w:rPr>
              <w:t xml:space="preserve">№ 48-551/VI шешіміне </w:t>
            </w:r>
            <w:r>
              <w:br/>
            </w:r>
            <w:r>
              <w:rPr>
                <w:rFonts w:ascii="Times New Roman"/>
                <w:b w:val="false"/>
                <w:i w:val="false"/>
                <w:color w:val="000000"/>
                <w:sz w:val="20"/>
              </w:rPr>
              <w:t>1 қосымша</w:t>
            </w:r>
          </w:p>
        </w:tc>
      </w:tr>
    </w:tbl>
    <w:bookmarkStart w:name="z25" w:id="14"/>
    <w:p>
      <w:pPr>
        <w:spacing w:after="0"/>
        <w:ind w:left="0"/>
        <w:jc w:val="left"/>
      </w:pPr>
      <w:r>
        <w:rPr>
          <w:rFonts w:ascii="Times New Roman"/>
          <w:b/>
          <w:i w:val="false"/>
          <w:color w:val="000000"/>
        </w:rPr>
        <w:t xml:space="preserve"> Үржар ауданы Қабанбай ауылдық округінің 2020 жылға арналған бюджеті</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59"/>
        <w:gridCol w:w="1799"/>
        <w:gridCol w:w="1159"/>
        <w:gridCol w:w="3170"/>
        <w:gridCol w:w="50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50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Iшкi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53 416,0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2 417,0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1 428,0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7 722,0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41 549,0</w:t>
            </w:r>
          </w:p>
        </w:tc>
      </w:tr>
      <w:tr>
        <w:trPr>
          <w:trHeight w:val="30" w:hRule="atLeast"/>
        </w:trPr>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41 549,0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563"/>
        <w:gridCol w:w="1188"/>
        <w:gridCol w:w="1188"/>
        <w:gridCol w:w="5840"/>
        <w:gridCol w:w="264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II.Шығындар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63 890,1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21 352,8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4 031,0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3 298,0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34 087,0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23 854,0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іс-шараларды іске асыру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Қаладағы ауданның, аудандық маңызы бар қаланың, ауылдың, кенттің, ауылдық округ әкімі аппаратының аудандық (облыстық маңызы бар қаланың) бюджеттен қарыздар бойынша сыйақылар  мен өзге де төлемдерді төлеу бойынша борышына қызмет көрсету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коюлар</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нысыналы мақсатқа сай пайдаланылмаған кредиттерді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бюджетінен бөлінген пайдаланылмаған бюджеттік кредиттерді қайтару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