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cd8" w14:textId="f12d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Барқытбел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48-544/VI шешімі. Шығыс Қазақстан облысының Әділет департаментінде 2020 жылғы 16 қаңтарда № 6540 болып тіркелді. Күші жойылды - Шығыс Қазақстан облысы Үржар аудандық мәслихатының 2020 жылғы 29 желтоқсандағы № 57-758/VI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Барқытбел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3"/>
        <w:gridCol w:w="1184"/>
        <w:gridCol w:w="6072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жәр-демдесу бойынша шараларды іске асыру-ға ауылдық елді мекендерді жайласты-руды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(об-лыстық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қала-ның) бюджетінен бөлінген нысына-лы мақсатқа сай пайдаланылмаған кредит-терді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жоға-ры тұрған бюджет алдындағы борышын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пайдаланыла-тын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