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2a50e" w14:textId="6d2a5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Мақаншы ауылдық округінің 2020-2022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2020 жылғы 10 қаңтардағы № 48-563/VI шешімі. Шығыс Қазақстан облысының Әділет департаментінде 2020 жылғы 15 қаңтарда № 6537 болып тіркелді. Күші жойылды - Шығыс Қазақстан облысы Үржар аудандық мәслихатының 2020 жылғы 29 желтоқсандағы № 57-777/VI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Үржар аудандық мәслихатының 29.12.2020 </w:t>
      </w:r>
      <w:r>
        <w:rPr>
          <w:rFonts w:ascii="Times New Roman"/>
          <w:b w:val="false"/>
          <w:i w:val="false"/>
          <w:color w:val="ff0000"/>
          <w:sz w:val="28"/>
        </w:rPr>
        <w:t>№ 57-777/VI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9-1 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75 баптарының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тармақтарына,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Үржар аудандық мәслихатының 2019 жылғы 24 желтоқсандағы № 47-525/VI "2020-2022 жылдарға арналған Үржар ауданының бюджеті туралы" (нормативтік құқықтық актілерді мемлекеттік тіркеу Тізілімінде 6485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ауданы Мақаншы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86 582,0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34 580,0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52 002,0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90 043,4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тапшылығы (профициті) – - 3 461,4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тапшылығын қаржыландыру (профицитін пайдалану) – 3 461,4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3 461,4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Үржар аудандық мәслихатының 07.12.2020 </w:t>
      </w:r>
      <w:r>
        <w:rPr>
          <w:rFonts w:ascii="Times New Roman"/>
          <w:b w:val="false"/>
          <w:i w:val="false"/>
          <w:color w:val="000000"/>
          <w:sz w:val="28"/>
        </w:rPr>
        <w:t>№ 56-736/VI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Шевкунов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"Шығыс Қазақстан 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48-563/VI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Мақаншы ауылдық округінің 2020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Үржар аудандық мәслихатының 07.12.2020 </w:t>
      </w:r>
      <w:r>
        <w:rPr>
          <w:rFonts w:ascii="Times New Roman"/>
          <w:b w:val="false"/>
          <w:i w:val="false"/>
          <w:color w:val="ff0000"/>
          <w:sz w:val="28"/>
        </w:rPr>
        <w:t>№ 56-736/VI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17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86 582,0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34 580,0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8 459,0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8 459,0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26 121,0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1 418,0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24 231,0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52 002,0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573"/>
        <w:gridCol w:w="1208"/>
        <w:gridCol w:w="1209"/>
        <w:gridCol w:w="5940"/>
        <w:gridCol w:w="2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90 043,4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39 176,8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39 176,8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39 176,8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39 176,8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24 849,0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23 383,0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23 383,0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23 383,0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15 995,0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15 995,0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15 995,0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-3 461,4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3 461,4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3 461,4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3 461,4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"Шығыс Қазақстан 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48-563/VI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Мақаншы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17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76 775,0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23 706,0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23 706,0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1 137,0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22 083,0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53 069,0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573"/>
        <w:gridCol w:w="1208"/>
        <w:gridCol w:w="1209"/>
        <w:gridCol w:w="5940"/>
        <w:gridCol w:w="2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(мыңтеңге)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76 775,0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32 047,0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32 047,0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32 047,0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32 047,0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20 371,0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18 579,0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18 579,0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18 579,0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11 595,0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11 595,0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11 595,0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"Шығыс Қазақстан 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48-563/VI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Мақаншы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17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72 105,0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26 060,0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26 060,0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2 362,0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23 188,0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46 045,0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573"/>
        <w:gridCol w:w="1208"/>
        <w:gridCol w:w="1209"/>
        <w:gridCol w:w="5940"/>
        <w:gridCol w:w="2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(мыңтеңге)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72 105,0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33 329,0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33 329,0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33 329,0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33 329,0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21 186,0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19 322,0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19 322,0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19 322,0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14 823,0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14 823,0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14 823,0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