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30db" w14:textId="7c63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Ақшоқы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48-542/VI шешімі. Шығыс Қазақстан облысының Әділет департаментінде 2020 жылғы 15 қаңтарда № 6536 болып тіркелді. Күші жойылды - Шығыс Қазақстан облысы Үржар аудандық мәслихатының 2020 жылғы 29 желтоқсандағы № 57-756/VI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57-756/VI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Ақшоқы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48 210,8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48 210,8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55-688/VI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55-688/VI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6048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жәрдем-десу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төлем-дерді төлеу бойынша борышына қызмет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48-542/VI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жәрдем-десу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