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f04ac" w14:textId="24f04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Көшені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Ұлан ауданы Айыртау ауылдық округі әкімінің 2020 жылғы 21 сәуірдегі № 2 шешімі. Шығыс Қазақстан облысының Әділет департаментінде 2020 жылғы 24 сәуірде № 6996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 - өзі басқару туралы" Заңының 35-бабының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1993 жылғы 8 желтоқсандағы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тармақшасына, Шығыс Қазақстан облыстық ономастикалық комиссиясының 2019 жылғы 11 желтоқсандағы қорытындысына және халықтың пікірін ескере отырып, Айыртау ауылдық округінің әкімі ШЕШТІ: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Ұлан ауданының Айыртау ауылындағы "Целинная" көшесі "Бектасов Садуақас" деп қайта аталсын.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"Шығыс Қазақстан облысы Ұлан ауданының Айыртау ауылдық округі әкімінің аппараты" мемлекеттік мекемесі Қазақстан Республикасының заңнамалық актілерінде белгіленген тәртіпте: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шешімінің аумақтық әділет органында мемлекеттік тіркелуін;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 мемлекеттік тіркелген күнінен бастап күнтізбелік он күн ішінде оның көшірмесін Ұлан ауданының аумағында таратылатын мерзімді баспа басылымдарында ресми жариялауға жолданылуын;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ресми жарияланғаннан кейін осы шешімді Ұлан ауданы әкімдігінің интернет-ресурсына орналастыруын қамтамасыз етсін.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орындалуына бақылау жасауды өзіме қалдырамын.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Округ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Актанов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