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2c9c" w14:textId="5012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Багратион ауылдық округі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28 желтоқсандағы № 425 шешімі. Шығыс Қазақстан облысының Әділет департаментінде 2020 жылғы 30 желтоқсанда № 8160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Багратион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425 шешіміне қосымша</w:t>
            </w:r>
          </w:p>
        </w:tc>
      </w:tr>
    </w:tbl>
    <w:bookmarkStart w:name="z13" w:id="4"/>
    <w:p>
      <w:pPr>
        <w:spacing w:after="0"/>
        <w:ind w:left="0"/>
        <w:jc w:val="left"/>
      </w:pPr>
      <w:r>
        <w:rPr>
          <w:rFonts w:ascii="Times New Roman"/>
          <w:b/>
          <w:i w:val="false"/>
          <w:color w:val="000000"/>
        </w:rPr>
        <w:t xml:space="preserve"> Багратион ауылдық округі бойынша жайылымдарды басқару және оларды пайдалану жөніндегі 2021-2022 жылдарға арналған жоспар</w:t>
      </w:r>
    </w:p>
    <w:bookmarkEnd w:id="4"/>
    <w:bookmarkStart w:name="z14" w:id="5"/>
    <w:p>
      <w:pPr>
        <w:spacing w:after="0"/>
        <w:ind w:left="0"/>
        <w:jc w:val="both"/>
      </w:pPr>
      <w:r>
        <w:rPr>
          <w:rFonts w:ascii="Times New Roman"/>
          <w:b w:val="false"/>
          <w:i w:val="false"/>
          <w:color w:val="000000"/>
          <w:sz w:val="28"/>
        </w:rPr>
        <w:t xml:space="preserve">
      Багратион ауылдық округі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5"/>
    <w:bookmarkStart w:name="z15" w:id="6"/>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6"/>
    <w:bookmarkStart w:name="z16" w:id="7"/>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Багратион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4"/>
    <w:bookmarkStart w:name="z24" w:id="15"/>
    <w:p>
      <w:pPr>
        <w:spacing w:after="0"/>
        <w:ind w:left="0"/>
        <w:jc w:val="both"/>
      </w:pPr>
      <w:r>
        <w:rPr>
          <w:rFonts w:ascii="Times New Roman"/>
          <w:b w:val="false"/>
          <w:i w:val="false"/>
          <w:color w:val="000000"/>
          <w:sz w:val="28"/>
        </w:rPr>
        <w:t>
      Багратион ауылдық округі Ұлан ауданының солтүстік-батыс бөлігінде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 Оңтүстік-шығыс және солтүстік-батыс бағыттағы желдер басым, орташа жылдық жылдамдығы 2,7 м/сек.</w:t>
      </w:r>
    </w:p>
    <w:bookmarkEnd w:id="15"/>
    <w:bookmarkStart w:name="z25" w:id="16"/>
    <w:p>
      <w:pPr>
        <w:spacing w:after="0"/>
        <w:ind w:left="0"/>
        <w:jc w:val="both"/>
      </w:pPr>
      <w:r>
        <w:rPr>
          <w:rFonts w:ascii="Times New Roman"/>
          <w:b w:val="false"/>
          <w:i w:val="false"/>
          <w:color w:val="000000"/>
          <w:sz w:val="28"/>
        </w:rPr>
        <w:t xml:space="preserve">
      Топырағы қара-қоңыр, оңтүстік таулы қара топырақты, кәдімгі қара топырақты, оңтүстік қара топырақты, сілтісізденген және кәдімгі таулы қара топырақ. </w:t>
      </w:r>
    </w:p>
    <w:bookmarkEnd w:id="16"/>
    <w:bookmarkStart w:name="z26" w:id="17"/>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7"/>
    <w:bookmarkStart w:name="z27" w:id="18"/>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8"/>
    <w:bookmarkStart w:name="z28" w:id="19"/>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Қызылсу, Қарасу, Құрпа және көптеген өзендер мен бұлақтар.</w:t>
      </w:r>
    </w:p>
    <w:bookmarkEnd w:id="19"/>
    <w:bookmarkStart w:name="z29" w:id="20"/>
    <w:p>
      <w:pPr>
        <w:spacing w:after="0"/>
        <w:ind w:left="0"/>
        <w:jc w:val="both"/>
      </w:pPr>
      <w:r>
        <w:rPr>
          <w:rFonts w:ascii="Times New Roman"/>
          <w:b w:val="false"/>
          <w:i w:val="false"/>
          <w:color w:val="000000"/>
          <w:sz w:val="28"/>
        </w:rPr>
        <w:t>
      Әкімшілік орталығы Привольное ауылы аудан орталығы Қасым Қайсенов кентінен солтүстік-батысқа қарай 70,0 км жерде орналасқан.</w:t>
      </w:r>
    </w:p>
    <w:bookmarkEnd w:id="20"/>
    <w:bookmarkStart w:name="z30" w:id="21"/>
    <w:p>
      <w:pPr>
        <w:spacing w:after="0"/>
        <w:ind w:left="0"/>
        <w:jc w:val="both"/>
      </w:pPr>
      <w:r>
        <w:rPr>
          <w:rFonts w:ascii="Times New Roman"/>
          <w:b w:val="false"/>
          <w:i w:val="false"/>
          <w:color w:val="000000"/>
          <w:sz w:val="28"/>
        </w:rPr>
        <w:t>
      Багратион ауылдық округі 43961,0 гектар алаңды алып жатыр, оның ішінде: егістік – 19604,2 гектар, жайылым – 20468,6 гектар, шабындық – 1963,2 гектар.</w:t>
      </w:r>
    </w:p>
    <w:bookmarkEnd w:id="21"/>
    <w:bookmarkStart w:name="z31" w:id="22"/>
    <w:p>
      <w:pPr>
        <w:spacing w:after="0"/>
        <w:ind w:left="0"/>
        <w:jc w:val="both"/>
      </w:pPr>
      <w:r>
        <w:rPr>
          <w:rFonts w:ascii="Times New Roman"/>
          <w:b w:val="false"/>
          <w:i w:val="false"/>
          <w:color w:val="000000"/>
          <w:sz w:val="28"/>
        </w:rPr>
        <w:t>
      Жер санаттары бойынша:</w:t>
      </w:r>
    </w:p>
    <w:bookmarkEnd w:id="22"/>
    <w:bookmarkStart w:name="z32" w:id="23"/>
    <w:p>
      <w:pPr>
        <w:spacing w:after="0"/>
        <w:ind w:left="0"/>
        <w:jc w:val="both"/>
      </w:pPr>
      <w:r>
        <w:rPr>
          <w:rFonts w:ascii="Times New Roman"/>
          <w:b w:val="false"/>
          <w:i w:val="false"/>
          <w:color w:val="000000"/>
          <w:sz w:val="28"/>
        </w:rPr>
        <w:t>
      ауыл шаруашылығы мақсатындағы жерлер- 39226,6 гектар;</w:t>
      </w:r>
    </w:p>
    <w:bookmarkEnd w:id="23"/>
    <w:bookmarkStart w:name="z33" w:id="24"/>
    <w:p>
      <w:pPr>
        <w:spacing w:after="0"/>
        <w:ind w:left="0"/>
        <w:jc w:val="both"/>
      </w:pPr>
      <w:r>
        <w:rPr>
          <w:rFonts w:ascii="Times New Roman"/>
          <w:b w:val="false"/>
          <w:i w:val="false"/>
          <w:color w:val="000000"/>
          <w:sz w:val="28"/>
        </w:rPr>
        <w:t>
      елді мекендердің жерлері- 4598 гектар;</w:t>
      </w:r>
    </w:p>
    <w:bookmarkEnd w:id="24"/>
    <w:bookmarkStart w:name="z34" w:id="25"/>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8,7 гектар;</w:t>
      </w:r>
    </w:p>
    <w:bookmarkEnd w:id="25"/>
    <w:bookmarkStart w:name="z35" w:id="26"/>
    <w:p>
      <w:pPr>
        <w:spacing w:after="0"/>
        <w:ind w:left="0"/>
        <w:jc w:val="both"/>
      </w:pPr>
      <w:r>
        <w:rPr>
          <w:rFonts w:ascii="Times New Roman"/>
          <w:b w:val="false"/>
          <w:i w:val="false"/>
          <w:color w:val="000000"/>
          <w:sz w:val="28"/>
        </w:rPr>
        <w:t>
      босалқы жерлер - 4801 гектардан құралады.</w:t>
      </w:r>
    </w:p>
    <w:bookmarkEnd w:id="26"/>
    <w:bookmarkStart w:name="z36" w:id="27"/>
    <w:p>
      <w:pPr>
        <w:spacing w:after="0"/>
        <w:ind w:left="0"/>
        <w:jc w:val="both"/>
      </w:pPr>
      <w:r>
        <w:rPr>
          <w:rFonts w:ascii="Times New Roman"/>
          <w:b w:val="false"/>
          <w:i w:val="false"/>
          <w:color w:val="000000"/>
          <w:sz w:val="28"/>
        </w:rPr>
        <w:t xml:space="preserve">
      2020 жылдың 1 қаңтарына Багратион ауылдық округінде ауыл шаруашылығы малдарының саны: ірі қара мал 4549 бас, оның ішінде аналық мал 1351 бас, ұсақ қара мал 3159 бас, жылқы 1032 бас (№1 кесте).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bl>
    <w:bookmarkStart w:name="z38" w:id="28"/>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2 – мал қорымы ұйымдастырылған.</w:t>
      </w:r>
    </w:p>
    <w:bookmarkEnd w:id="28"/>
    <w:bookmarkStart w:name="z39" w:id="29"/>
    <w:p>
      <w:pPr>
        <w:spacing w:after="0"/>
        <w:ind w:left="0"/>
        <w:jc w:val="both"/>
      </w:pPr>
      <w:r>
        <w:rPr>
          <w:rFonts w:ascii="Times New Roman"/>
          <w:b w:val="false"/>
          <w:i w:val="false"/>
          <w:color w:val="000000"/>
          <w:sz w:val="28"/>
        </w:rPr>
        <w:t>
      Ауыл шаруашылығы жануарларын қамтамасыз ету үшін Багратион ауылдық округі бойынша 20468,6 гектар жайылым жерлер бар, елді мекендер шегінде 3807 гектар жайылым бар.</w:t>
      </w:r>
    </w:p>
    <w:bookmarkEnd w:id="29"/>
    <w:bookmarkStart w:name="z40" w:id="30"/>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Багратион ауылдық округі жергілікті халықтың мұқтаждығы үшін ауыл шаруашылығы малдарының аналық (сауын) мал басын ұстау бойынша елді мекеннің 3807 гектар бар жайылымдық алқаптарында қажеттілігі 1195,5 гектар құрайды (№ 2 кесте), оны малдарды қорада ұстау есебінен толықтыру жоспарлануда.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w:t>
            </w:r>
          </w:p>
          <w:p>
            <w:pPr>
              <w:spacing w:after="20"/>
              <w:ind w:left="20"/>
              <w:jc w:val="both"/>
            </w:pPr>
            <w:r>
              <w:rPr>
                <w:rFonts w:ascii="Times New Roman"/>
                <w:b w:val="false"/>
                <w:i w:val="false"/>
                <w:color w:val="000000"/>
                <w:sz w:val="20"/>
              </w:rPr>
              <w:t>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сиырлардың </w:t>
            </w:r>
          </w:p>
          <w:p>
            <w:pPr>
              <w:spacing w:after="20"/>
              <w:ind w:left="20"/>
              <w:jc w:val="both"/>
            </w:pPr>
            <w:r>
              <w:rPr>
                <w:rFonts w:ascii="Times New Roman"/>
                <w:b w:val="false"/>
                <w:i w:val="false"/>
                <w:color w:val="000000"/>
                <w:sz w:val="20"/>
              </w:rPr>
              <w:t>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w:t>
            </w:r>
          </w:p>
          <w:p>
            <w:pPr>
              <w:spacing w:after="20"/>
              <w:ind w:left="20"/>
              <w:jc w:val="both"/>
            </w:pPr>
            <w:r>
              <w:rPr>
                <w:rFonts w:ascii="Times New Roman"/>
                <w:b w:val="false"/>
                <w:i w:val="false"/>
                <w:color w:val="000000"/>
                <w:sz w:val="20"/>
              </w:rPr>
              <w:t>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Жайылымдардың </w:t>
            </w:r>
          </w:p>
          <w:p>
            <w:pPr>
              <w:spacing w:after="20"/>
              <w:ind w:left="20"/>
              <w:jc w:val="both"/>
            </w:pPr>
            <w:r>
              <w:rPr>
                <w:rFonts w:ascii="Times New Roman"/>
                <w:b w:val="false"/>
                <w:i w:val="false"/>
                <w:color w:val="000000"/>
                <w:sz w:val="20"/>
              </w:rPr>
              <w:t>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Жетіспеушілігі, </w:t>
            </w:r>
          </w:p>
          <w:p>
            <w:pPr>
              <w:spacing w:after="20"/>
              <w:ind w:left="20"/>
              <w:jc w:val="both"/>
            </w:pPr>
            <w:r>
              <w:rPr>
                <w:rFonts w:ascii="Times New Roman"/>
                <w:b w:val="false"/>
                <w:i w:val="false"/>
                <w:color w:val="000000"/>
                <w:sz w:val="20"/>
              </w:rPr>
              <w:t>(га)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w:t>
            </w:r>
          </w:p>
        </w:tc>
      </w:tr>
    </w:tbl>
    <w:bookmarkStart w:name="z42" w:id="31"/>
    <w:p>
      <w:pPr>
        <w:spacing w:after="0"/>
        <w:ind w:left="0"/>
        <w:jc w:val="both"/>
      </w:pPr>
      <w:r>
        <w:rPr>
          <w:rFonts w:ascii="Times New Roman"/>
          <w:b w:val="false"/>
          <w:i w:val="false"/>
          <w:color w:val="000000"/>
          <w:sz w:val="28"/>
        </w:rPr>
        <w:t>
      Багратион ауылдық округінің жергілікті тұрғындарының малын жаю үшін 190,0 гектар берілді.</w:t>
      </w:r>
    </w:p>
    <w:bookmarkEnd w:id="31"/>
    <w:bookmarkStart w:name="z43" w:id="32"/>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17749,5 гектар көлемінде жайылымдық алқап қажеттілігі бар, ІҚМ басына түсетін жүктеме нормасы – 7,5 га/бас, ұсақ мал - 1,5 га/бас, жылқы - 9 га/бас (№ 3 кесте).</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5" w:id="33"/>
    <w:p>
      <w:pPr>
        <w:spacing w:after="0"/>
        <w:ind w:left="0"/>
        <w:jc w:val="both"/>
      </w:pPr>
      <w:r>
        <w:rPr>
          <w:rFonts w:ascii="Times New Roman"/>
          <w:b w:val="false"/>
          <w:i w:val="false"/>
          <w:color w:val="000000"/>
          <w:sz w:val="28"/>
        </w:rPr>
        <w:t>
      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17558,6</w:t>
            </w:r>
          </w:p>
        </w:tc>
      </w:tr>
    </w:tbl>
    <w:bookmarkStart w:name="z46" w:id="34"/>
    <w:p>
      <w:pPr>
        <w:spacing w:after="0"/>
        <w:ind w:left="0"/>
        <w:jc w:val="both"/>
      </w:pPr>
      <w:r>
        <w:rPr>
          <w:rFonts w:ascii="Times New Roman"/>
          <w:b w:val="false"/>
          <w:i w:val="false"/>
          <w:color w:val="000000"/>
          <w:sz w:val="28"/>
        </w:rPr>
        <w:t>
      17558,6 гектар мөлшеріндегі жайылымдық алқаптардың қалыптасқан қажеттілігін 05-079-041 есептік кварталының шалғайдағы жайылымдарында халықтың ауыл шаруашылығы малдарын жаю есебінен толықтыру қажет.</w:t>
      </w:r>
    </w:p>
    <w:bookmarkEnd w:id="34"/>
    <w:bookmarkStart w:name="z47" w:id="35"/>
    <w:p>
      <w:pPr>
        <w:spacing w:after="0"/>
        <w:ind w:left="0"/>
        <w:jc w:val="both"/>
      </w:pPr>
      <w:r>
        <w:rPr>
          <w:rFonts w:ascii="Times New Roman"/>
          <w:b w:val="false"/>
          <w:i w:val="false"/>
          <w:color w:val="000000"/>
          <w:sz w:val="28"/>
        </w:rPr>
        <w:t>
      Багратион ауылдық округінің ЖШС, шаруа және фермер қожалықтарындағы мал басы: ірі қара мал 2744 бас, ұсақ қара мал 208 бас, жылқы 500 басты құрайды (№ 4 кесте).</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қолда бары </w:t>
            </w:r>
          </w:p>
          <w:p>
            <w:pPr>
              <w:spacing w:after="20"/>
              <w:ind w:left="20"/>
              <w:jc w:val="both"/>
            </w:pPr>
            <w:r>
              <w:rPr>
                <w:rFonts w:ascii="Times New Roman"/>
                <w:b w:val="false"/>
                <w:i w:val="false"/>
                <w:color w:val="000000"/>
                <w:sz w:val="20"/>
              </w:rPr>
              <w:t>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нормасы </w:t>
            </w:r>
          </w:p>
          <w:p>
            <w:pPr>
              <w:spacing w:after="20"/>
              <w:ind w:left="20"/>
              <w:jc w:val="both"/>
            </w:pPr>
            <w:r>
              <w:rPr>
                <w:rFonts w:ascii="Times New Roman"/>
                <w:b w:val="false"/>
                <w:i w:val="false"/>
                <w:color w:val="000000"/>
                <w:sz w:val="20"/>
              </w:rPr>
              <w:t>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25392</w:t>
            </w:r>
          </w:p>
        </w:tc>
      </w:tr>
    </w:tbl>
    <w:bookmarkStart w:name="z49" w:id="36"/>
    <w:p>
      <w:pPr>
        <w:spacing w:after="0"/>
        <w:ind w:left="0"/>
        <w:jc w:val="both"/>
      </w:pPr>
      <w:r>
        <w:rPr>
          <w:rFonts w:ascii="Times New Roman"/>
          <w:b w:val="false"/>
          <w:i w:val="false"/>
          <w:color w:val="000000"/>
          <w:sz w:val="28"/>
        </w:rPr>
        <w:t>
      ЖШС, шаруа және фермер қожалықтарының жайылым алаңы 16595,2 гектар құрайды. ЖШС, шаруа және фермер қожалықтарының жайылым алқаптарының 8796,8 гектар көлемінде қалыптасқан қажеттілігін босалқы жерлер мен ауыл шаруашылығы құрылымдарының жем-шөп базасы есебінен толықтыру қажет.</w:t>
      </w:r>
    </w:p>
    <w:bookmarkEnd w:id="3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Багратион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Багратион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Start w:name="z555" w:id="37"/>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27.12.2021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501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501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санатындағы жайылымдар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Багратион ауылдық округі жайылымдарының орналасу схемасына (картасына) қоса берілетін жер учаскелерінің жер пайдаланушыларының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Валерьевич Белан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Васильевич Воропай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Григорьевич Воропай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 Викторович Дорофеев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Андреевна Дорошенко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Канапья Жадринов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 Степанович Захарченко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Курмангалиұлы Захарьянов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Султангаза Жумагазинович Захарьянов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Кабдыкаримович Карсултанов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Сергеевич Касьянов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Оралгазинович Кизатов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 Сеилгазинович Кудайбергенов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 Кундубаев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Кумаржан Токтамысович Мажрабаев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Валерий Григорьевич Майборода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Турлыбек Сергалиевич Нурлыбаев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Каиргазы Мамбаевич Онгарбаев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Михайлович Рыбалко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Андрей Анатольевич Сидорин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ВАВ"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Багратион ВВГ"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 ұлан"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Ибрагимович Тусиев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 Андреевич Шелудько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ІҚМ - ірі қара мал;</w:t>
      </w:r>
    </w:p>
    <w:p>
      <w:pPr>
        <w:spacing w:after="0"/>
        <w:ind w:left="0"/>
        <w:jc w:val="both"/>
      </w:pPr>
      <w:r>
        <w:rPr>
          <w:rFonts w:ascii="Times New Roman"/>
          <w:b w:val="false"/>
          <w:i w:val="false"/>
          <w:color w:val="000000"/>
          <w:sz w:val="28"/>
        </w:rPr>
        <w:t>
      ҰҚМ- ұсақ қара мал.</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Багратион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айналымының қолайлы схемалары</w:t>
      </w:r>
    </w:p>
    <w:p>
      <w:pPr>
        <w:spacing w:after="0"/>
        <w:ind w:left="0"/>
        <w:jc w:val="both"/>
      </w:pPr>
      <w:r>
        <w:rPr>
          <w:rFonts w:ascii="Times New Roman"/>
          <w:b w:val="false"/>
          <w:i w:val="false"/>
          <w:color w:val="ff0000"/>
          <w:sz w:val="28"/>
        </w:rPr>
        <w:t xml:space="preserve">
      Ескерту. 2-қосымша жаңа редакцияда - Шығыс Қазақстан облысы Ұлан ауданы мәслихатының 27.12.2021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501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501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43000" cy="190500"/>
                    </a:xfrm>
                    <a:prstGeom prst="rect">
                      <a:avLst/>
                    </a:prstGeom>
                  </pic:spPr>
                </pic:pic>
              </a:graphicData>
            </a:graphic>
          </wp:inline>
        </w:drawing>
      </w:r>
    </w:p>
    <w:p>
      <w:pPr>
        <w:spacing w:after="0"/>
        <w:ind w:left="0"/>
        <w:jc w:val="left"/>
      </w:pPr>
      <w:r>
        <w:rPr>
          <w:rFonts w:ascii="Times New Roman"/>
          <w:b w:val="false"/>
          <w:i w:val="false"/>
          <w:color w:val="000000"/>
          <w:sz w:val="28"/>
        </w:rPr>
        <w:t>күзгі және қысқы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203200"/>
                    </a:xfrm>
                    <a:prstGeom prst="rect">
                      <a:avLst/>
                    </a:prstGeom>
                  </pic:spPr>
                </pic:pic>
              </a:graphicData>
            </a:graphic>
          </wp:inline>
        </w:drawing>
      </w:r>
    </w:p>
    <w:p>
      <w:pPr>
        <w:spacing w:after="0"/>
        <w:ind w:left="0"/>
        <w:jc w:val="left"/>
      </w:pPr>
      <w:r>
        <w:rPr>
          <w:rFonts w:ascii="Times New Roman"/>
          <w:b w:val="false"/>
          <w:i w:val="false"/>
          <w:color w:val="000000"/>
          <w:sz w:val="28"/>
        </w:rPr>
        <w:t>көктемгі және жазғы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Багратион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p>
      <w:pPr>
        <w:spacing w:after="0"/>
        <w:ind w:left="0"/>
        <w:jc w:val="both"/>
      </w:pPr>
      <w:r>
        <w:rPr>
          <w:rFonts w:ascii="Times New Roman"/>
          <w:b w:val="false"/>
          <w:i w:val="false"/>
          <w:color w:val="ff0000"/>
          <w:sz w:val="28"/>
        </w:rPr>
        <w:t xml:space="preserve">
      Ескерту. 3-қосымша жаңа редакцияда - Шығыс Қазақстан облысы Ұлан ауданы мәслихатының 27.12.2021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ішкі және сыртқы шекаралардағы маусымдық жайылым учаскелері</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суару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Багратион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Ұлан ауданы мәслихатының 27.12.2021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суару</w:t>
      </w:r>
      <w:r>
        <w:br/>
      </w:r>
      <w:r>
        <w:rPr>
          <w:rFonts w:ascii="Times New Roman"/>
          <w:b w:val="false"/>
          <w:i w:val="false"/>
          <w:color w:val="000000"/>
          <w:sz w:val="28"/>
        </w:rPr>
        <w:t>
</w:t>
      </w:r>
      <w:r>
        <w:br/>
      </w:r>
    </w:p>
    <w:p>
      <w:pPr>
        <w:spacing w:after="0"/>
        <w:ind w:left="0"/>
        <w:jc w:val="both"/>
      </w:pPr>
      <w:r>
        <w:drawing>
          <wp:inline distT="0" distB="0" distL="0" distR="0">
            <wp:extent cx="889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89000" cy="736600"/>
                    </a:xfrm>
                    <a:prstGeom prst="rect">
                      <a:avLst/>
                    </a:prstGeom>
                  </pic:spPr>
                </pic:pic>
              </a:graphicData>
            </a:graphic>
          </wp:inline>
        </w:drawing>
      </w:r>
    </w:p>
    <w:p>
      <w:pPr>
        <w:spacing w:after="0"/>
        <w:ind w:left="0"/>
        <w:jc w:val="left"/>
      </w:pPr>
      <w:r>
        <w:rPr>
          <w:rFonts w:ascii="Times New Roman"/>
          <w:b w:val="false"/>
          <w:i w:val="false"/>
          <w:color w:val="000000"/>
          <w:sz w:val="28"/>
        </w:rPr>
        <w:t>жайылым пайдаланушылардың су көздеріне қолжетімділігі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Багратион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Ұлан ауданы мәслихатының 27.12.2021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суару</w:t>
      </w:r>
      <w:r>
        <w:br/>
      </w:r>
      <w:r>
        <w:rPr>
          <w:rFonts w:ascii="Times New Roman"/>
          <w:b w:val="false"/>
          <w:i w:val="false"/>
          <w:color w:val="000000"/>
          <w:sz w:val="28"/>
        </w:rPr>
        <w:t>
</w:t>
      </w:r>
      <w:r>
        <w:br/>
      </w:r>
    </w:p>
    <w:p>
      <w:pPr>
        <w:spacing w:after="0"/>
        <w:ind w:left="0"/>
        <w:jc w:val="both"/>
      </w:pPr>
      <w:r>
        <w:drawing>
          <wp:inline distT="0" distB="0" distL="0" distR="0">
            <wp:extent cx="889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800100"/>
                    </a:xfrm>
                    <a:prstGeom prst="rect">
                      <a:avLst/>
                    </a:prstGeom>
                  </pic:spPr>
                </pic:pic>
              </a:graphicData>
            </a:graphic>
          </wp:inline>
        </w:drawing>
      </w:r>
    </w:p>
    <w:p>
      <w:pPr>
        <w:spacing w:after="0"/>
        <w:ind w:left="0"/>
        <w:jc w:val="left"/>
      </w:pPr>
      <w:r>
        <w:rPr>
          <w:rFonts w:ascii="Times New Roman"/>
          <w:b w:val="false"/>
          <w:i w:val="false"/>
          <w:color w:val="000000"/>
          <w:sz w:val="28"/>
        </w:rPr>
        <w:t>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Багратион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Ұлан ауданы мәслихатының 27.12.2021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Багратион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7-қосымша</w:t>
            </w:r>
          </w:p>
        </w:tc>
      </w:tr>
    </w:tbl>
    <w:bookmarkStart w:name="z79" w:id="38"/>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