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2c42" w14:textId="c8e2c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Каменка ауылдық округі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429 шешімі. Шығыс Қазақстан облысының Әділет департаментінде 2020 жылғы 30 желтоқсанда № 8157 болып тіркелді</w:t>
      </w:r>
    </w:p>
    <w:p>
      <w:pPr>
        <w:spacing w:after="0"/>
        <w:ind w:left="0"/>
        <w:jc w:val="both"/>
      </w:pPr>
      <w:bookmarkStart w:name="z5"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сәйкес, Ұлан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Каменка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428 шешіміне қосымша</w:t>
            </w:r>
          </w:p>
        </w:tc>
      </w:tr>
    </w:tbl>
    <w:bookmarkStart w:name="z13" w:id="4"/>
    <w:p>
      <w:pPr>
        <w:spacing w:after="0"/>
        <w:ind w:left="0"/>
        <w:jc w:val="left"/>
      </w:pPr>
      <w:r>
        <w:rPr>
          <w:rFonts w:ascii="Times New Roman"/>
          <w:b/>
          <w:i w:val="false"/>
          <w:color w:val="000000"/>
        </w:rPr>
        <w:t xml:space="preserve"> Каменка ауылдық округі бойынша жайылымдарды басқару  және оларды пайдалану жөніндегі 2021-2022 жылдарға арналған  жоспар</w:t>
      </w:r>
    </w:p>
    <w:bookmarkEnd w:id="4"/>
    <w:bookmarkStart w:name="z14" w:id="5"/>
    <w:p>
      <w:pPr>
        <w:spacing w:after="0"/>
        <w:ind w:left="0"/>
        <w:jc w:val="both"/>
      </w:pPr>
      <w:r>
        <w:rPr>
          <w:rFonts w:ascii="Times New Roman"/>
          <w:b w:val="false"/>
          <w:i w:val="false"/>
          <w:color w:val="000000"/>
          <w:sz w:val="28"/>
        </w:rPr>
        <w:t xml:space="preserve">
      Каменка ауылдық округі бойынша жайылымдарды басқару және оларды пайдалану жөніндегі 2021-2022 жылдарға арналған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"Жайлымдардың жалпы алаңына жүктеменің рұқсат етілген шекті нормасын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5"/>
    <w:bookmarkStart w:name="z15" w:id="6"/>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bookmarkEnd w:id="6"/>
    <w:bookmarkStart w:name="z16" w:id="7"/>
    <w:p>
      <w:pPr>
        <w:spacing w:after="0"/>
        <w:ind w:left="0"/>
        <w:jc w:val="both"/>
      </w:pPr>
      <w:r>
        <w:rPr>
          <w:rFonts w:ascii="Times New Roman"/>
          <w:b w:val="false"/>
          <w:i w:val="false"/>
          <w:color w:val="000000"/>
          <w:sz w:val="28"/>
        </w:rPr>
        <w:t>
      - жер санаттары, жер учаскелерінің меншік иелері мен жер пайдаланушылар бөлінісінде Каменка ауылдық округі аумағында жайылымдардың орналасу схемасы (</w:t>
      </w:r>
      <w:r>
        <w:rPr>
          <w:rFonts w:ascii="Times New Roman"/>
          <w:b w:val="false"/>
          <w:i w:val="false"/>
          <w:color w:val="000000"/>
          <w:sz w:val="28"/>
        </w:rPr>
        <w:t>1-қосымша</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 жайылым айналымдарының қолайлы схемалары (</w:t>
      </w:r>
      <w:r>
        <w:rPr>
          <w:rFonts w:ascii="Times New Roman"/>
          <w:b w:val="false"/>
          <w:i w:val="false"/>
          <w:color w:val="000000"/>
          <w:sz w:val="28"/>
        </w:rPr>
        <w:t>2-қосымша</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 жайылымдардың сыртқы және ішкі шекаралары мен аудандары көрсетілген карта (</w:t>
      </w:r>
      <w:r>
        <w:rPr>
          <w:rFonts w:ascii="Times New Roman"/>
          <w:b w:val="false"/>
          <w:i w:val="false"/>
          <w:color w:val="000000"/>
          <w:sz w:val="28"/>
        </w:rPr>
        <w:t>3-қосымша</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 жайылым пайдаланушыларының су көздеріне қол жеткізу схемасы (</w:t>
      </w:r>
      <w:r>
        <w:rPr>
          <w:rFonts w:ascii="Times New Roman"/>
          <w:b w:val="false"/>
          <w:i w:val="false"/>
          <w:color w:val="000000"/>
          <w:sz w:val="28"/>
        </w:rPr>
        <w:t>4-қосымша</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 (</w:t>
      </w:r>
      <w:r>
        <w:rPr>
          <w:rFonts w:ascii="Times New Roman"/>
          <w:b w:val="false"/>
          <w:i w:val="false"/>
          <w:color w:val="000000"/>
          <w:sz w:val="28"/>
        </w:rPr>
        <w:t>5-қосымша</w:t>
      </w:r>
      <w:r>
        <w:rPr>
          <w:rFonts w:ascii="Times New Roman"/>
          <w:b w:val="false"/>
          <w:i w:val="false"/>
          <w:color w:val="000000"/>
          <w:sz w:val="28"/>
        </w:rPr>
        <w:t>);</w:t>
      </w:r>
    </w:p>
    <w:bookmarkEnd w:id="11"/>
    <w:bookmarkStart w:name="z21" w:id="12"/>
    <w:p>
      <w:pPr>
        <w:spacing w:after="0"/>
        <w:ind w:left="0"/>
        <w:jc w:val="both"/>
      </w:pPr>
      <w:r>
        <w:rPr>
          <w:rFonts w:ascii="Times New Roman"/>
          <w:b w:val="false"/>
          <w:i w:val="false"/>
          <w:color w:val="000000"/>
          <w:sz w:val="28"/>
        </w:rPr>
        <w:t>
      - жеке және заңды тұлғалардың шалғайдағы жайылымдарына ауыл шаруашылығы мал басын орналастыру схемасы (</w:t>
      </w:r>
      <w:r>
        <w:rPr>
          <w:rFonts w:ascii="Times New Roman"/>
          <w:b w:val="false"/>
          <w:i w:val="false"/>
          <w:color w:val="000000"/>
          <w:sz w:val="28"/>
        </w:rPr>
        <w:t>6-қосымша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 ауыл шаруашылығы жануарларын жаюдың және қозғалудың маусымдық бағыттарын белгілейтін жайылымдарды пайдалану жөніндегі күнтізбелік кесте (</w:t>
      </w:r>
      <w:r>
        <w:rPr>
          <w:rFonts w:ascii="Times New Roman"/>
          <w:b w:val="false"/>
          <w:i w:val="false"/>
          <w:color w:val="000000"/>
          <w:sz w:val="28"/>
        </w:rPr>
        <w:t>7-қосымша</w:t>
      </w:r>
      <w:r>
        <w:rPr>
          <w:rFonts w:ascii="Times New Roman"/>
          <w:b w:val="false"/>
          <w:i w:val="false"/>
          <w:color w:val="000000"/>
          <w:sz w:val="28"/>
        </w:rPr>
        <w:t>) жасалды.</w:t>
      </w:r>
    </w:p>
    <w:bookmarkEnd w:id="13"/>
    <w:bookmarkStart w:name="z23" w:id="14"/>
    <w:p>
      <w:pPr>
        <w:spacing w:after="0"/>
        <w:ind w:left="0"/>
        <w:jc w:val="both"/>
      </w:pPr>
      <w:r>
        <w:rPr>
          <w:rFonts w:ascii="Times New Roman"/>
          <w:b w:val="false"/>
          <w:i w:val="false"/>
          <w:color w:val="000000"/>
          <w:sz w:val="28"/>
        </w:rPr>
        <w:t>
      Жоспар жайылымдарды геоботаникалық тексерудің жай-күйі туралы мәліметтерді, ветеринариялық-санитариялық объектілер туралы мәліметтерді, ауыл шаруашылығы жануарлары басының саны туралы деректерді, олардың иелерін – жайылым пайдаланушыларды, жеке және (немесе) заңды тұлғаларды көрсетумен, малдардың түрлері мен жыныстық-жас топтары бойынша қалыптастырылған үйірлердің, отарлардың, табындардың саны туралы деректерді, шалғайдағы жайылымдарда жаю үшін ауыл шаруашылығы жануарларының басын қалыптастыру туралы мәліметтерді, мәдени және аридті жайылымдарда ауыл шаруашылығы жануарларын жаю ерекшеліктерін, мал айдауға арналған сервитуттар туралы мәліметтерді және мемлекеттік органдар, жеке және (немесе) заңды тұлғалар берген өзге де деректерді ескере отырып қабылданды.</w:t>
      </w:r>
    </w:p>
    <w:bookmarkEnd w:id="14"/>
    <w:bookmarkStart w:name="z24" w:id="15"/>
    <w:p>
      <w:pPr>
        <w:spacing w:after="0"/>
        <w:ind w:left="0"/>
        <w:jc w:val="both"/>
      </w:pPr>
      <w:r>
        <w:rPr>
          <w:rFonts w:ascii="Times New Roman"/>
          <w:b w:val="false"/>
          <w:i w:val="false"/>
          <w:color w:val="000000"/>
          <w:sz w:val="28"/>
        </w:rPr>
        <w:t>
      Каменка ауылдық округі Ұлан ауданының орталық бөлігінде таулы-дала, құрғақ дала аймағында орналасқан. Таулы-дала аймағы таулы шалғынды-дала, тау алды далалық орташа ылғалды және далалық орташа құрғақ кіші аймақтарға бөлінеді. Климаты орташа-құрғақ, орташа ыстық, жылдық орташа жауын-шашыны 360-390 мм. Ауа температурасы ең төменгі -45, ең жоғарғы +40. Орташа жылдық температурасы +10. Салыстырмалы ылғалдылығы 68 %. Оңтүстік-шығыс және солтүстік-батыс бағыттағы желдер басым, орташа жылдық жылдамдығы 2,7 м/сек.</w:t>
      </w:r>
    </w:p>
    <w:bookmarkEnd w:id="15"/>
    <w:bookmarkStart w:name="z25" w:id="16"/>
    <w:p>
      <w:pPr>
        <w:spacing w:after="0"/>
        <w:ind w:left="0"/>
        <w:jc w:val="both"/>
      </w:pPr>
      <w:r>
        <w:rPr>
          <w:rFonts w:ascii="Times New Roman"/>
          <w:b w:val="false"/>
          <w:i w:val="false"/>
          <w:color w:val="000000"/>
          <w:sz w:val="28"/>
        </w:rPr>
        <w:t xml:space="preserve">
      Топырағы қара-қоңыр, оңтүстік таулы қара топырақты, кәдімгі қара топырақты, оңтүстік қара топырақты, сілтісізденген және кәдімгі таулы қара топырақ. </w:t>
      </w:r>
    </w:p>
    <w:bookmarkEnd w:id="16"/>
    <w:bookmarkStart w:name="z26" w:id="17"/>
    <w:p>
      <w:pPr>
        <w:spacing w:after="0"/>
        <w:ind w:left="0"/>
        <w:jc w:val="both"/>
      </w:pPr>
      <w:r>
        <w:rPr>
          <w:rFonts w:ascii="Times New Roman"/>
          <w:b w:val="false"/>
          <w:i w:val="false"/>
          <w:color w:val="000000"/>
          <w:sz w:val="28"/>
        </w:rPr>
        <w:t xml:space="preserve">
      Өсімдік жамылғысы: бетегелі-селеулі-жусанды, бетегелі-селеулі-түрлі шөпті, түрлі шөпті-астық тұқымдастар, жұмсақ сабақты және бұталы-шыңды-астық тұқымдастар. </w:t>
      </w:r>
    </w:p>
    <w:bookmarkEnd w:id="17"/>
    <w:bookmarkStart w:name="z27" w:id="18"/>
    <w:p>
      <w:pPr>
        <w:spacing w:after="0"/>
        <w:ind w:left="0"/>
        <w:jc w:val="both"/>
      </w:pPr>
      <w:r>
        <w:rPr>
          <w:rFonts w:ascii="Times New Roman"/>
          <w:b w:val="false"/>
          <w:i w:val="false"/>
          <w:color w:val="000000"/>
          <w:sz w:val="28"/>
        </w:rPr>
        <w:t>
      Тұрақты қар жамылғысы қараша айының ортасында орнайды, сәуір айының бірінші онкүндігінде кетеді. Аязсыз кезеңнің ұзақтығы 130-150 күн.</w:t>
      </w:r>
    </w:p>
    <w:bookmarkEnd w:id="18"/>
    <w:bookmarkStart w:name="z28" w:id="19"/>
    <w:p>
      <w:pPr>
        <w:spacing w:after="0"/>
        <w:ind w:left="0"/>
        <w:jc w:val="both"/>
      </w:pPr>
      <w:r>
        <w:rPr>
          <w:rFonts w:ascii="Times New Roman"/>
          <w:b w:val="false"/>
          <w:i w:val="false"/>
          <w:color w:val="000000"/>
          <w:sz w:val="28"/>
        </w:rPr>
        <w:t xml:space="preserve">
      Гидрографиясы Ертіс өзенінің бассейні болып табылады. Ең ірі өзендер: Дресвянка, Майбұлақ, Зайсан, Тұғыл және көптеген басқа өзендер мен бұлақтар. </w:t>
      </w:r>
    </w:p>
    <w:bookmarkEnd w:id="19"/>
    <w:bookmarkStart w:name="z29" w:id="20"/>
    <w:p>
      <w:pPr>
        <w:spacing w:after="0"/>
        <w:ind w:left="0"/>
        <w:jc w:val="both"/>
      </w:pPr>
      <w:r>
        <w:rPr>
          <w:rFonts w:ascii="Times New Roman"/>
          <w:b w:val="false"/>
          <w:i w:val="false"/>
          <w:color w:val="000000"/>
          <w:sz w:val="28"/>
        </w:rPr>
        <w:t>
      Әкімшілік орталығы Каменка ауылы аудан орталығы Қасым Қайсенов кентінен батысқа қарай 44,0 км жерде орналасқан.</w:t>
      </w:r>
    </w:p>
    <w:bookmarkEnd w:id="20"/>
    <w:bookmarkStart w:name="z30" w:id="21"/>
    <w:p>
      <w:pPr>
        <w:spacing w:after="0"/>
        <w:ind w:left="0"/>
        <w:jc w:val="both"/>
      </w:pPr>
      <w:r>
        <w:rPr>
          <w:rFonts w:ascii="Times New Roman"/>
          <w:b w:val="false"/>
          <w:i w:val="false"/>
          <w:color w:val="000000"/>
          <w:sz w:val="28"/>
        </w:rPr>
        <w:t>
      Каменка ауылдық округі 49322,9 гектар алаңды алып жатыр, оның ішінде: егістік – 16548,9 гектар, жайылым – 26253,1 гектар, шабындық – 2380,2 гектар.</w:t>
      </w:r>
    </w:p>
    <w:bookmarkEnd w:id="21"/>
    <w:bookmarkStart w:name="z31" w:id="22"/>
    <w:p>
      <w:pPr>
        <w:spacing w:after="0"/>
        <w:ind w:left="0"/>
        <w:jc w:val="both"/>
      </w:pPr>
      <w:r>
        <w:rPr>
          <w:rFonts w:ascii="Times New Roman"/>
          <w:b w:val="false"/>
          <w:i w:val="false"/>
          <w:color w:val="000000"/>
          <w:sz w:val="28"/>
        </w:rPr>
        <w:t>
      Жер санаттары бойынша:</w:t>
      </w:r>
    </w:p>
    <w:bookmarkEnd w:id="22"/>
    <w:bookmarkStart w:name="z32" w:id="23"/>
    <w:p>
      <w:pPr>
        <w:spacing w:after="0"/>
        <w:ind w:left="0"/>
        <w:jc w:val="both"/>
      </w:pPr>
      <w:r>
        <w:rPr>
          <w:rFonts w:ascii="Times New Roman"/>
          <w:b w:val="false"/>
          <w:i w:val="false"/>
          <w:color w:val="000000"/>
          <w:sz w:val="28"/>
        </w:rPr>
        <w:t>
      ауыл шаруашылығы мақсатындағы жерлер- 44471,2 гектар;</w:t>
      </w:r>
    </w:p>
    <w:bookmarkEnd w:id="23"/>
    <w:bookmarkStart w:name="z33" w:id="24"/>
    <w:p>
      <w:pPr>
        <w:spacing w:after="0"/>
        <w:ind w:left="0"/>
        <w:jc w:val="both"/>
      </w:pPr>
      <w:r>
        <w:rPr>
          <w:rFonts w:ascii="Times New Roman"/>
          <w:b w:val="false"/>
          <w:i w:val="false"/>
          <w:color w:val="000000"/>
          <w:sz w:val="28"/>
        </w:rPr>
        <w:t>
      елді мекендердің жерлері- 4851,8 гектар;</w:t>
      </w:r>
    </w:p>
    <w:bookmarkEnd w:id="24"/>
    <w:bookmarkStart w:name="z34" w:id="25"/>
    <w:p>
      <w:pPr>
        <w:spacing w:after="0"/>
        <w:ind w:left="0"/>
        <w:jc w:val="both"/>
      </w:pPr>
      <w:r>
        <w:rPr>
          <w:rFonts w:ascii="Times New Roman"/>
          <w:b w:val="false"/>
          <w:i w:val="false"/>
          <w:color w:val="000000"/>
          <w:sz w:val="28"/>
        </w:rPr>
        <w:t>
      босалқы жерлер - 5348 гектардан құралады.</w:t>
      </w:r>
    </w:p>
    <w:bookmarkEnd w:id="25"/>
    <w:bookmarkStart w:name="z35" w:id="26"/>
    <w:p>
      <w:pPr>
        <w:spacing w:after="0"/>
        <w:ind w:left="0"/>
        <w:jc w:val="both"/>
      </w:pPr>
      <w:r>
        <w:rPr>
          <w:rFonts w:ascii="Times New Roman"/>
          <w:b w:val="false"/>
          <w:i w:val="false"/>
          <w:color w:val="000000"/>
          <w:sz w:val="28"/>
        </w:rPr>
        <w:t xml:space="preserve">
      2020 жылдың 1 қаңтарына Каменка ауылдық округінде ауыл шаруашылығы малдарының саны: ірі қара мал 3213 бас, оның ішінде аналық мал 903 бас, ұсақ қара мал 1633 бас, жылқы 1075 бас (№1 кесте).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ЖШС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сауылатындар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bookmarkStart w:name="z37" w:id="27"/>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 – ветеринарлық пункт, 1 – мал қорымы ұйымдастырылған.</w:t>
      </w:r>
    </w:p>
    <w:bookmarkEnd w:id="27"/>
    <w:bookmarkStart w:name="z38" w:id="28"/>
    <w:p>
      <w:pPr>
        <w:spacing w:after="0"/>
        <w:ind w:left="0"/>
        <w:jc w:val="both"/>
      </w:pPr>
      <w:r>
        <w:rPr>
          <w:rFonts w:ascii="Times New Roman"/>
          <w:b w:val="false"/>
          <w:i w:val="false"/>
          <w:color w:val="000000"/>
          <w:sz w:val="28"/>
        </w:rPr>
        <w:t>
      Ауыл шаруашылығы жануарларын қамтамасыз ету үшін Каменка ауылдық округі бойынша 26253,1 гектар жайылым жерлер бар, елді мекендер шегінде 3729 гектар жайылым бар.</w:t>
      </w:r>
    </w:p>
    <w:bookmarkEnd w:id="28"/>
    <w:bookmarkStart w:name="z39" w:id="29"/>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Каменка ауылдық округі жергілікті халықтың мұқтаждығы үшін ауыл шаруашылығы малдарының аналық (сауын) мал басын ұстау бойынша елді мекеннің 3729 гектар бар жайылымдық алқаптарында қажеттілігі 497 гектар құрайды (№ 2 кесте).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w:t>
            </w:r>
          </w:p>
          <w:p>
            <w:pPr>
              <w:spacing w:after="20"/>
              <w:ind w:left="20"/>
              <w:jc w:val="both"/>
            </w:pPr>
            <w:r>
              <w:rPr>
                <w:rFonts w:ascii="Times New Roman"/>
                <w:b w:val="false"/>
                <w:i w:val="false"/>
                <w:color w:val="000000"/>
                <w:sz w:val="20"/>
              </w:rPr>
              <w:t>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Сауын сиырлардың </w:t>
            </w:r>
          </w:p>
          <w:p>
            <w:pPr>
              <w:spacing w:after="20"/>
              <w:ind w:left="20"/>
              <w:jc w:val="both"/>
            </w:pPr>
            <w:r>
              <w:rPr>
                <w:rFonts w:ascii="Times New Roman"/>
                <w:b w:val="false"/>
                <w:i w:val="false"/>
                <w:color w:val="000000"/>
                <w:sz w:val="20"/>
              </w:rPr>
              <w:t>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bl>
    <w:bookmarkStart w:name="z41" w:id="30"/>
    <w:p>
      <w:pPr>
        <w:spacing w:after="0"/>
        <w:ind w:left="0"/>
        <w:jc w:val="both"/>
      </w:pPr>
      <w:r>
        <w:rPr>
          <w:rFonts w:ascii="Times New Roman"/>
          <w:b w:val="false"/>
          <w:i w:val="false"/>
          <w:color w:val="000000"/>
          <w:sz w:val="28"/>
        </w:rPr>
        <w:t>
      Аблакет ауылдық округінің жергілікті тұрғындарының малын жаю үшін 845,7 гектар берілді.</w:t>
      </w:r>
    </w:p>
    <w:bookmarkEnd w:id="30"/>
    <w:bookmarkStart w:name="z42" w:id="31"/>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6225 гектар көлемінде жайылымдық алқап қажеттілігі бар, ІҚМ басына түсетін жүктеме нормасы – 7,5 га/бас, ұсақ мал - 1,5 га/бас, жылқы - 9 га/бас (№ 3 кесте).</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Жайылымдардың </w:t>
            </w:r>
          </w:p>
          <w:p>
            <w:pPr>
              <w:spacing w:after="20"/>
              <w:ind w:left="20"/>
              <w:jc w:val="both"/>
            </w:pPr>
            <w:r>
              <w:rPr>
                <w:rFonts w:ascii="Times New Roman"/>
                <w:b w:val="false"/>
                <w:i w:val="false"/>
                <w:color w:val="000000"/>
                <w:sz w:val="20"/>
              </w:rPr>
              <w:t>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жаю үшін </w:t>
            </w:r>
          </w:p>
          <w:p>
            <w:pPr>
              <w:spacing w:after="20"/>
              <w:ind w:left="20"/>
              <w:jc w:val="both"/>
            </w:pPr>
            <w:r>
              <w:rPr>
                <w:rFonts w:ascii="Times New Roman"/>
                <w:b w:val="false"/>
                <w:i w:val="false"/>
                <w:color w:val="000000"/>
                <w:sz w:val="20"/>
              </w:rPr>
              <w:t>берілді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Жетіспеушілігі, </w:t>
            </w:r>
          </w:p>
          <w:p>
            <w:pPr>
              <w:spacing w:after="20"/>
              <w:ind w:left="20"/>
              <w:jc w:val="both"/>
            </w:pPr>
            <w:r>
              <w:rPr>
                <w:rFonts w:ascii="Times New Roman"/>
                <w:b w:val="false"/>
                <w:i w:val="false"/>
                <w:color w:val="000000"/>
                <w:sz w:val="20"/>
              </w:rPr>
              <w:t>(га)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5379,3</w:t>
            </w:r>
          </w:p>
        </w:tc>
      </w:tr>
    </w:tbl>
    <w:bookmarkStart w:name="z44" w:id="32"/>
    <w:p>
      <w:pPr>
        <w:spacing w:after="0"/>
        <w:ind w:left="0"/>
        <w:jc w:val="both"/>
      </w:pPr>
      <w:r>
        <w:rPr>
          <w:rFonts w:ascii="Times New Roman"/>
          <w:b w:val="false"/>
          <w:i w:val="false"/>
          <w:color w:val="000000"/>
          <w:sz w:val="28"/>
        </w:rPr>
        <w:t>
      5379,3 гектар мөлшеріндегі жайылымдық алқаптардың қалыптасқан қажеттілігін 05-079-045 есептік кварталының шалғайдағы жайылымдарында халықтың ауыл шаруашылығы малдарын жаю есебінен толықтыру қажет.</w:t>
      </w:r>
    </w:p>
    <w:bookmarkEnd w:id="32"/>
    <w:bookmarkStart w:name="z45" w:id="33"/>
    <w:p>
      <w:pPr>
        <w:spacing w:after="0"/>
        <w:ind w:left="0"/>
        <w:jc w:val="both"/>
      </w:pPr>
      <w:r>
        <w:rPr>
          <w:rFonts w:ascii="Times New Roman"/>
          <w:b w:val="false"/>
          <w:i w:val="false"/>
          <w:color w:val="000000"/>
          <w:sz w:val="28"/>
        </w:rPr>
        <w:t>
      Каменка ауылдық округінің ЖШС, шаруа және фермер қожалықтарындағы мал басы: ірі қара мал 2463 бас, ұсақ қара мал 374 бас, жылқы 859 басты құрайды (№ 4 кесте).</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қолда бары </w:t>
            </w:r>
          </w:p>
          <w:p>
            <w:pPr>
              <w:spacing w:after="20"/>
              <w:ind w:left="20"/>
              <w:jc w:val="both"/>
            </w:pPr>
            <w:r>
              <w:rPr>
                <w:rFonts w:ascii="Times New Roman"/>
                <w:b w:val="false"/>
                <w:i w:val="false"/>
                <w:color w:val="000000"/>
                <w:sz w:val="20"/>
              </w:rPr>
              <w:t>түрлері бойынша,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Жайылымға қажеттілік </w:t>
            </w:r>
          </w:p>
          <w:p>
            <w:pPr>
              <w:spacing w:after="20"/>
              <w:ind w:left="20"/>
              <w:jc w:val="both"/>
            </w:pPr>
            <w:r>
              <w:rPr>
                <w:rFonts w:ascii="Times New Roman"/>
                <w:b w:val="false"/>
                <w:i w:val="false"/>
                <w:color w:val="000000"/>
                <w:sz w:val="20"/>
              </w:rPr>
              <w:t>нормасы 1 бас.,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26764,5</w:t>
            </w:r>
          </w:p>
        </w:tc>
      </w:tr>
    </w:tbl>
    <w:bookmarkStart w:name="z47" w:id="34"/>
    <w:p>
      <w:pPr>
        <w:spacing w:after="0"/>
        <w:ind w:left="0"/>
        <w:jc w:val="both"/>
      </w:pPr>
      <w:r>
        <w:rPr>
          <w:rFonts w:ascii="Times New Roman"/>
          <w:b w:val="false"/>
          <w:i w:val="false"/>
          <w:color w:val="000000"/>
          <w:sz w:val="28"/>
        </w:rPr>
        <w:t>
      ЖШС, шаруа және фермер қожалықтарының жайылым алаңы 22524,1 гектар құрайды. ЖШС, шаруа және фермер қожалықтарының жайылым алқаптарының 4240,4 гектар көлемінде қалыптасқан қажеттілігін босалқы жерлер мен ауыл шаруашылығы құрылымдарының жем-шөп базасы есебінен толықтыру қажет.</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Каменка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Start w:name="z555" w:id="35"/>
    <w:p>
      <w:pPr>
        <w:spacing w:after="0"/>
        <w:ind w:left="0"/>
        <w:jc w:val="both"/>
      </w:pPr>
      <w:r>
        <w:rPr>
          <w:rFonts w:ascii="Times New Roman"/>
          <w:b w:val="false"/>
          <w:i w:val="false"/>
          <w:color w:val="ff0000"/>
          <w:sz w:val="28"/>
        </w:rPr>
        <w:t xml:space="preserve">
      Ескерту. 1-қосымша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929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Каменка ауылдық округі жайылымдарының орналасу схемасына (картасына) қоса берілетін жер учаскелері меншік иелерінің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i w:val="false"/>
          <w:color w:val="000000"/>
        </w:rPr>
        <w:t xml:space="preserve"> Каменка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 алаңы </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саны (бас)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Берікқан Қабылқақұлы Абдешов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Алькан Абулкасымов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Богламбек Абылкасымов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Ермекович Азипов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Еркенович Алимбаев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Алмажан Бекеновна Альпанова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Есентай Мухтарханович Баяубаев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Игорь Борисович Буллер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 Николаевич Диц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Бауржан Жумабекович Жантимиров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Ержигит Исанович Жумакаев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Жұмағұлов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Токтагулович Ибраимов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Сундеткан Жыйлысканович Калижаров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Естаевич Камзин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Бердыбековна Камзина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Мирбек Абакович Крыкбаев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Жамсапұлы Ламбуков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Берқан Джақпеқұлы Маұсұлханов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Темирханович Нурсеилов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Дюсембаевич Сабитов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 Умутканович Садыков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Талғат Қилымқанұлы Садықов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Михайлович Сарсенев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Иванович Синельников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Андреевич Синкевич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Нұрғазы Әділғазыұлы Сүлейменов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AMK"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"TULPAR BB"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ВАВ"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"СЕКЕ-НУР"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"Тройницкое-Жер"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SP"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Михайлович Шулико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 Андреевна Шумская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Павлович Шумский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Василий Иванович Щербинин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ІҚМ - ірі қара мал;</w:t>
      </w:r>
    </w:p>
    <w:p>
      <w:pPr>
        <w:spacing w:after="0"/>
        <w:ind w:left="0"/>
        <w:jc w:val="both"/>
      </w:pPr>
      <w:r>
        <w:rPr>
          <w:rFonts w:ascii="Times New Roman"/>
          <w:b w:val="false"/>
          <w:i w:val="false"/>
          <w:color w:val="000000"/>
          <w:sz w:val="28"/>
        </w:rPr>
        <w:t>
      ҰҚМ- ұсақ қара мал.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айналымының қолайлы схемалары</w:t>
      </w:r>
    </w:p>
    <w:p>
      <w:pPr>
        <w:spacing w:after="0"/>
        <w:ind w:left="0"/>
        <w:jc w:val="both"/>
      </w:pPr>
      <w:r>
        <w:rPr>
          <w:rFonts w:ascii="Times New Roman"/>
          <w:b w:val="false"/>
          <w:i w:val="false"/>
          <w:color w:val="ff0000"/>
          <w:sz w:val="28"/>
        </w:rPr>
        <w:t xml:space="preserve">
      Ескерту. 2-қосымша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929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929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430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43000" cy="88900"/>
                    </a:xfrm>
                    <a:prstGeom prst="rect">
                      <a:avLst/>
                    </a:prstGeom>
                  </pic:spPr>
                </pic:pic>
              </a:graphicData>
            </a:graphic>
          </wp:inline>
        </w:drawing>
      </w:r>
    </w:p>
    <w:p>
      <w:pPr>
        <w:spacing w:after="0"/>
        <w:ind w:left="0"/>
        <w:jc w:val="left"/>
      </w:pPr>
      <w:r>
        <w:rPr>
          <w:rFonts w:ascii="Times New Roman"/>
          <w:b w:val="false"/>
          <w:i w:val="false"/>
          <w:color w:val="000000"/>
          <w:sz w:val="28"/>
        </w:rPr>
        <w:t>ауылдық округ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43000" cy="190500"/>
                    </a:xfrm>
                    <a:prstGeom prst="rect">
                      <a:avLst/>
                    </a:prstGeom>
                  </pic:spPr>
                </pic:pic>
              </a:graphicData>
            </a:graphic>
          </wp:inline>
        </w:drawing>
      </w:r>
    </w:p>
    <w:p>
      <w:pPr>
        <w:spacing w:after="0"/>
        <w:ind w:left="0"/>
        <w:jc w:val="left"/>
      </w:pPr>
      <w:r>
        <w:rPr>
          <w:rFonts w:ascii="Times New Roman"/>
          <w:b w:val="false"/>
          <w:i w:val="false"/>
          <w:color w:val="000000"/>
          <w:sz w:val="28"/>
        </w:rPr>
        <w:t>күзгі және қысқы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11430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43000" cy="203200"/>
                    </a:xfrm>
                    <a:prstGeom prst="rect">
                      <a:avLst/>
                    </a:prstGeom>
                  </pic:spPr>
                </pic:pic>
              </a:graphicData>
            </a:graphic>
          </wp:inline>
        </w:drawing>
      </w:r>
    </w:p>
    <w:p>
      <w:pPr>
        <w:spacing w:after="0"/>
        <w:ind w:left="0"/>
        <w:jc w:val="left"/>
      </w:pPr>
      <w:r>
        <w:rPr>
          <w:rFonts w:ascii="Times New Roman"/>
          <w:b w:val="false"/>
          <w:i w:val="false"/>
          <w:color w:val="000000"/>
          <w:sz w:val="28"/>
        </w:rPr>
        <w:t>көктемгі және жазғы уақытта пайдаланылатын жайылымдардың шекаралары</w:t>
      </w:r>
      <w:r>
        <w:br/>
      </w: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Жайылымдардың сыртқы және ішкі шекаралары мен аудандары көрсетілген карта</w:t>
      </w:r>
    </w:p>
    <w:p>
      <w:pPr>
        <w:spacing w:after="0"/>
        <w:ind w:left="0"/>
        <w:jc w:val="both"/>
      </w:pPr>
      <w:r>
        <w:rPr>
          <w:rFonts w:ascii="Times New Roman"/>
          <w:b w:val="false"/>
          <w:i w:val="false"/>
          <w:color w:val="ff0000"/>
          <w:sz w:val="28"/>
        </w:rPr>
        <w:t xml:space="preserve">
      Ескерту. 3-қосымша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89000" cy="508000"/>
                    </a:xfrm>
                    <a:prstGeom prst="rect">
                      <a:avLst/>
                    </a:prstGeom>
                  </pic:spPr>
                </pic:pic>
              </a:graphicData>
            </a:graphic>
          </wp:inline>
        </w:drawing>
      </w:r>
    </w:p>
    <w:p>
      <w:pPr>
        <w:spacing w:after="0"/>
        <w:ind w:left="0"/>
        <w:jc w:val="left"/>
      </w:pPr>
      <w:r>
        <w:rPr>
          <w:rFonts w:ascii="Times New Roman"/>
          <w:b w:val="false"/>
          <w:i w:val="false"/>
          <w:color w:val="000000"/>
          <w:sz w:val="28"/>
        </w:rPr>
        <w:t>ішкі және сыртқы шекаралардағы маусымдық жайылым учаскелері уучаскелеріучаскелері</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санатындағы жайылымдар</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736600"/>
                    </a:xfrm>
                    <a:prstGeom prst="rect">
                      <a:avLst/>
                    </a:prstGeom>
                  </pic:spPr>
                </pic:pic>
              </a:graphicData>
            </a:graphic>
          </wp:inline>
        </w:drawing>
      </w:r>
    </w:p>
    <w:p>
      <w:pPr>
        <w:spacing w:after="0"/>
        <w:ind w:left="0"/>
        <w:jc w:val="left"/>
      </w:pPr>
      <w:r>
        <w:rPr>
          <w:rFonts w:ascii="Times New Roman"/>
          <w:b w:val="false"/>
          <w:i w:val="false"/>
          <w:color w:val="000000"/>
          <w:sz w:val="28"/>
        </w:rPr>
        <w:t>жайылым пайдаланушылардың су көздеріне қолжетімділігі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Жайылымы жоқ жеке және заңды тұлғалардың ауыл шаруашылығы мал басын орналастыру үшін жайылымдарды қайта бөлу және оны берілетін учаскелерге ауыстыру схемасы</w:t>
      </w:r>
    </w:p>
    <w:p>
      <w:pPr>
        <w:spacing w:after="0"/>
        <w:ind w:left="0"/>
        <w:jc w:val="both"/>
      </w:pPr>
      <w:r>
        <w:rPr>
          <w:rFonts w:ascii="Times New Roman"/>
          <w:b w:val="false"/>
          <w:i w:val="false"/>
          <w:color w:val="ff0000"/>
          <w:sz w:val="28"/>
        </w:rPr>
        <w:t xml:space="preserve">
      Ескерту. 5-қосымша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90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01700" cy="939800"/>
                    </a:xfrm>
                    <a:prstGeom prst="rect">
                      <a:avLst/>
                    </a:prstGeom>
                  </pic:spPr>
                </pic:pic>
              </a:graphicData>
            </a:graphic>
          </wp:inline>
        </w:drawing>
      </w:r>
    </w:p>
    <w:p>
      <w:pPr>
        <w:spacing w:after="0"/>
        <w:ind w:left="0"/>
        <w:jc w:val="left"/>
      </w:pPr>
      <w:r>
        <w:rPr>
          <w:rFonts w:ascii="Times New Roman"/>
          <w:b w:val="false"/>
          <w:i w:val="false"/>
          <w:color w:val="000000"/>
          <w:sz w:val="28"/>
        </w:rPr>
        <w:t>суару</w:t>
      </w:r>
      <w:r>
        <w:br/>
      </w:r>
      <w:r>
        <w:rPr>
          <w:rFonts w:ascii="Times New Roman"/>
          <w:b w:val="false"/>
          <w:i w:val="false"/>
          <w:color w:val="000000"/>
          <w:sz w:val="28"/>
        </w:rPr>
        <w:t>
</w:t>
      </w:r>
      <w:r>
        <w:br/>
      </w:r>
    </w:p>
    <w:p>
      <w:pPr>
        <w:spacing w:after="0"/>
        <w:ind w:left="0"/>
        <w:jc w:val="both"/>
      </w:pPr>
      <w:r>
        <w:drawing>
          <wp:inline distT="0" distB="0" distL="0" distR="0">
            <wp:extent cx="88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89000" cy="800100"/>
                    </a:xfrm>
                    <a:prstGeom prst="rect">
                      <a:avLst/>
                    </a:prstGeom>
                  </pic:spPr>
                </pic:pic>
              </a:graphicData>
            </a:graphic>
          </wp:inline>
        </w:drawing>
      </w:r>
    </w:p>
    <w:p>
      <w:pPr>
        <w:spacing w:after="0"/>
        <w:ind w:left="0"/>
        <w:jc w:val="left"/>
      </w:pPr>
      <w:r>
        <w:rPr>
          <w:rFonts w:ascii="Times New Roman"/>
          <w:b w:val="false"/>
          <w:i w:val="false"/>
          <w:color w:val="000000"/>
          <w:sz w:val="28"/>
        </w:rPr>
        <w:t>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Жеке және заңды тұлғалардың шалғайдағы жайылымдарына ауыл шаруашылығы мал басын орналастыру схемасы</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Ұлан ауданы мәслихатының 27.12.2021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889000" cy="520700"/>
                    </a:xfrm>
                    <a:prstGeom prst="rect">
                      <a:avLst/>
                    </a:prstGeom>
                  </pic:spPr>
                </pic:pic>
              </a:graphicData>
            </a:graphic>
          </wp:inline>
        </w:drawing>
      </w:r>
    </w:p>
    <w:p>
      <w:pPr>
        <w:spacing w:after="0"/>
        <w:ind w:left="0"/>
        <w:jc w:val="left"/>
      </w:pPr>
      <w:r>
        <w:rPr>
          <w:rFonts w:ascii="Times New Roman"/>
          <w:b w:val="false"/>
          <w:i w:val="false"/>
          <w:color w:val="000000"/>
          <w:sz w:val="28"/>
        </w:rPr>
        <w:t>ауыл шаруашылығы мақсатындағы жерлер санатының жайылымдары</w:t>
      </w:r>
      <w:r>
        <w:br/>
      </w:r>
      <w:r>
        <w:rPr>
          <w:rFonts w:ascii="Times New Roman"/>
          <w:b w:val="false"/>
          <w:i w:val="false"/>
          <w:color w:val="000000"/>
          <w:sz w:val="28"/>
        </w:rPr>
        <w:t>
</w:t>
      </w:r>
      <w:r>
        <w:br/>
      </w:r>
    </w:p>
    <w:p>
      <w:pPr>
        <w:spacing w:after="0"/>
        <w:ind w:left="0"/>
        <w:jc w:val="both"/>
      </w:pPr>
      <w:r>
        <w:drawing>
          <wp:inline distT="0" distB="0" distL="0" distR="0">
            <wp:extent cx="889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89000" cy="469900"/>
                    </a:xfrm>
                    <a:prstGeom prst="rect">
                      <a:avLst/>
                    </a:prstGeom>
                  </pic:spPr>
                </pic:pic>
              </a:graphicData>
            </a:graphic>
          </wp:inline>
        </w:drawing>
      </w:r>
    </w:p>
    <w:p>
      <w:pPr>
        <w:spacing w:after="0"/>
        <w:ind w:left="0"/>
        <w:jc w:val="left"/>
      </w:pPr>
      <w:r>
        <w:rPr>
          <w:rFonts w:ascii="Times New Roman"/>
          <w:b w:val="false"/>
          <w:i w:val="false"/>
          <w:color w:val="000000"/>
          <w:sz w:val="28"/>
        </w:rPr>
        <w:t>елді мекендер жерлері санатының жайылымдары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Каменка ауылдық округінде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оларды </w:t>
            </w:r>
            <w:r>
              <w:br/>
            </w:r>
            <w:r>
              <w:rPr>
                <w:rFonts w:ascii="Times New Roman"/>
                <w:b w:val="false"/>
                <w:i w:val="false"/>
                <w:color w:val="000000"/>
                <w:sz w:val="20"/>
              </w:rPr>
              <w:t xml:space="preserve">пайдалану жөніндегі жоспарға </w:t>
            </w:r>
            <w:r>
              <w:br/>
            </w:r>
            <w:r>
              <w:rPr>
                <w:rFonts w:ascii="Times New Roman"/>
                <w:b w:val="false"/>
                <w:i w:val="false"/>
                <w:color w:val="000000"/>
                <w:sz w:val="20"/>
              </w:rPr>
              <w:t>7-қосымша</w:t>
            </w:r>
          </w:p>
        </w:tc>
      </w:tr>
    </w:tbl>
    <w:bookmarkStart w:name="z77" w:id="36"/>
    <w:p>
      <w:pPr>
        <w:spacing w:after="0"/>
        <w:ind w:left="0"/>
        <w:jc w:val="left"/>
      </w:pPr>
      <w:r>
        <w:rPr>
          <w:rFonts w:ascii="Times New Roman"/>
          <w:b/>
          <w:i w:val="false"/>
          <w:color w:val="000000"/>
        </w:rPr>
        <w:t xml:space="preserve"> Ауыл шаруашылығы жануарларын жаюдың және қозғалудың маусымдық бағыттарын белгілейтін жайылымдарды пайдалану жөніндегі күнтізбелік 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