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17e0" w14:textId="2b61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Саратовка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431 шешімі. Шығыс Қазақстан облысының Әділет департаментінде 2020 жылғы 30 желтоқсанда № 8155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Саратовка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431 шешіміне қосымша</w:t>
            </w:r>
          </w:p>
        </w:tc>
      </w:tr>
    </w:tbl>
    <w:bookmarkStart w:name="z13" w:id="4"/>
    <w:p>
      <w:pPr>
        <w:spacing w:after="0"/>
        <w:ind w:left="0"/>
        <w:jc w:val="left"/>
      </w:pPr>
      <w:r>
        <w:rPr>
          <w:rFonts w:ascii="Times New Roman"/>
          <w:b/>
          <w:i w:val="false"/>
          <w:color w:val="000000"/>
        </w:rPr>
        <w:t xml:space="preserve"> Саратовка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Саратовка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Саратовка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Саратовка ауылдық округі Ұлан ауданының орталық бөлігінде, Ертіс өзенінің сол жағалауы бойымен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Дресвянка және көптеген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Саратовка ауылы аудан орталығы Қасым Қайсенов кентінен солтүстік-батысқа қарай 24,0 км жерде орналасқан.</w:t>
      </w:r>
    </w:p>
    <w:bookmarkEnd w:id="20"/>
    <w:bookmarkStart w:name="z30" w:id="21"/>
    <w:p>
      <w:pPr>
        <w:spacing w:after="0"/>
        <w:ind w:left="0"/>
        <w:jc w:val="both"/>
      </w:pPr>
      <w:r>
        <w:rPr>
          <w:rFonts w:ascii="Times New Roman"/>
          <w:b w:val="false"/>
          <w:i w:val="false"/>
          <w:color w:val="000000"/>
          <w:sz w:val="28"/>
        </w:rPr>
        <w:t>
      Саратовка ауылдық округі 13638,2 гектар алаңды алып жатыр, оның ішінде: егістік – 6016,2 гектар, жайылым – 6223,3 гектар, шабындық – 593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- 10683,5 гектар;</w:t>
      </w:r>
    </w:p>
    <w:bookmarkEnd w:id="23"/>
    <w:bookmarkStart w:name="z33" w:id="24"/>
    <w:p>
      <w:pPr>
        <w:spacing w:after="0"/>
        <w:ind w:left="0"/>
        <w:jc w:val="both"/>
      </w:pPr>
      <w:r>
        <w:rPr>
          <w:rFonts w:ascii="Times New Roman"/>
          <w:b w:val="false"/>
          <w:i w:val="false"/>
          <w:color w:val="000000"/>
          <w:sz w:val="28"/>
        </w:rPr>
        <w:t>
      елді мекендердің жерлері - 2909,7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45 гектар;</w:t>
      </w:r>
    </w:p>
    <w:bookmarkEnd w:id="25"/>
    <w:bookmarkStart w:name="z35" w:id="26"/>
    <w:p>
      <w:pPr>
        <w:spacing w:after="0"/>
        <w:ind w:left="0"/>
        <w:jc w:val="both"/>
      </w:pPr>
      <w:r>
        <w:rPr>
          <w:rFonts w:ascii="Times New Roman"/>
          <w:b w:val="false"/>
          <w:i w:val="false"/>
          <w:color w:val="000000"/>
          <w:sz w:val="28"/>
        </w:rPr>
        <w:t>
      босалқы жерлер - 3672 гектардан құралады.</w:t>
      </w:r>
    </w:p>
    <w:bookmarkEnd w:id="26"/>
    <w:bookmarkStart w:name="z36" w:id="27"/>
    <w:p>
      <w:pPr>
        <w:spacing w:after="0"/>
        <w:ind w:left="0"/>
        <w:jc w:val="both"/>
      </w:pPr>
      <w:r>
        <w:rPr>
          <w:rFonts w:ascii="Times New Roman"/>
          <w:b w:val="false"/>
          <w:i w:val="false"/>
          <w:color w:val="000000"/>
          <w:sz w:val="28"/>
        </w:rPr>
        <w:t>
      2020 жылдың 1 қаңтарына Саратовка ауылдық округінде ауыл шаруашылығы малдарының саны: ірі қара мал 1540 бас, оның ішінде аналық мал 327 бас, ұсақ қара мал 1647 бас, жылқы 417 бас (№1 кесте).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9"/>
    <w:bookmarkStart w:name="z40" w:id="30"/>
    <w:p>
      <w:pPr>
        <w:spacing w:after="0"/>
        <w:ind w:left="0"/>
        <w:jc w:val="both"/>
      </w:pPr>
      <w:r>
        <w:rPr>
          <w:rFonts w:ascii="Times New Roman"/>
          <w:b w:val="false"/>
          <w:i w:val="false"/>
          <w:color w:val="000000"/>
          <w:sz w:val="28"/>
        </w:rPr>
        <w:t>
      Ауыл шаруашылығы жануарларын қамтамасыз ету үшін Саратовка ауылдық округі бойынша 6223,3 гектар жайылым жерлер бар, елді мекендер шегінде 2299 гектар жайылым бар.</w:t>
      </w:r>
    </w:p>
    <w:bookmarkEnd w:id="30"/>
    <w:bookmarkStart w:name="z41" w:id="3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Саратовка ауылдық округі жергілікті халықтың мұқтаждығы үшін ауыл шаруашылығы малдарының аналық (сауын) мал басын ұстау бойынша елді мекеннің 2299 гектар бар жайылымдық алқаптарында қажеттілігі 153,5 гектар құрайды (№ 2 кесте), оны малдарды қорада ұстау есебінен толықтыру жоспарлануда.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bl>
    <w:bookmarkStart w:name="z43" w:id="32"/>
    <w:p>
      <w:pPr>
        <w:spacing w:after="0"/>
        <w:ind w:left="0"/>
        <w:jc w:val="both"/>
      </w:pPr>
      <w:r>
        <w:rPr>
          <w:rFonts w:ascii="Times New Roman"/>
          <w:b w:val="false"/>
          <w:i w:val="false"/>
          <w:color w:val="000000"/>
          <w:sz w:val="28"/>
        </w:rPr>
        <w:t>
      Саратовка ауылдық округінің жергілікті тұрғындарының малын жаю үшін 8 гектар берілді.</w:t>
      </w:r>
    </w:p>
    <w:bookmarkEnd w:id="32"/>
    <w:bookmarkStart w:name="z44" w:id="33"/>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7860 гектар көлемінде жайылымдық алқап қажеттілігі бар, ІҚМ басына түсетін жүктеме нормасы – 7,5 га/бас, ұсақ мал - 1,5 га/бас, жылқы - 9 га/бас (№ 3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7852 гектар мөлшеріндегі жайылымдық алқаптардың қалыптасқан қажеттілігін 05-079-052 есептік кварталының шалғайдағы жайылымдарында халықтың ауыл шаруашылығы малдарын жаю есебінен толықтыру қажет.</w:t>
      </w:r>
    </w:p>
    <w:bookmarkEnd w:id="35"/>
    <w:bookmarkStart w:name="z48" w:id="36"/>
    <w:p>
      <w:pPr>
        <w:spacing w:after="0"/>
        <w:ind w:left="0"/>
        <w:jc w:val="both"/>
      </w:pPr>
      <w:r>
        <w:rPr>
          <w:rFonts w:ascii="Times New Roman"/>
          <w:b w:val="false"/>
          <w:i w:val="false"/>
          <w:color w:val="000000"/>
          <w:sz w:val="28"/>
        </w:rPr>
        <w:t>
      Саратовка ауылдық округінің ЖШС, шаруа және фермер қожалықтарындағы мал басы: ірі қара мал 736 бас, ұсақ қара мал 154 бас, жылқы 190 басты құрайды (№ 4 кесте).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ЖШС, шаруа және фермер қожалықтарының жайылым алаңы 3884,3 гектар құрайды. ЖШС, шаруа және фермер қожалықтарының жайылым алқаптарының 3576,7 гектар көлемінде қалыптасқан қажеттілігін босалқы жерлер мен ауыл шаруашылығы құрылымдарының жем-шөп базасы есебінен толықтыру қажет.</w:t>
      </w:r>
    </w:p>
    <w:bookmarkEnd w:id="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Саратов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247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Саратов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Әнуарбекұлы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 Какаповна Мошканова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Саратов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Азымханұлы Ақатай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Айтболат Анатольевич Амержанов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 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Серикбек 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Петрович Вандлер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Петровна Землянская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Григорьевич Крикуненко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Жапарханұлы Қасенов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Владимирович Милькин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АзымхановичРахматуллин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Нұрланбек Біләлұлы Тастанбек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 Токтарбековна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247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247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247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247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81" w:id="40"/>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