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6c0f" w14:textId="044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мәслихатының 2016 жылғы 23 желтоқсандағы № 67 ""Ұлан аудандық мәслихатының аппараты" мемлекеттік мекемесінің мемлекеттік қызметшілерінің қызметтік куәліктерін беру қағидасы мен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2020 жылғы 17 маусымдағы № 385 шешімі. Шығыс Қазақстан облысының Әділет департаментінде 2020 жылғы 8 шілдеде № 7273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мәслихатының 2016 жылғы 23 желтоқсандағы № 67 ""Ұлан аудандық мәслихатының аппараты" мемлекеттік мекемесінің мемлекеттік қызметшілерінің қызметтік куәліктерін беру қағидасы мен оның сипаттамасын бекіту туралы" (Нормативтік құқықтық актілерді мемлекеттік тіркеу тізілімінде № 4865 болып тіркелген, 2017 жылғы 3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5 маусымнан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Ұлан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