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1398" w14:textId="3421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22 сәуірдегі № 365 шешімі. Шығыс Қазақстан облысының Әділет департаментінде 2020 жылғы 30 сәуірде № 7037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ауданының мәслихаты ШЕШІМ ҚАБЫЛДАДЫ:</w:t>
      </w:r>
    </w:p>
    <w:bookmarkEnd w:id="0"/>
    <w:bookmarkStart w:name="z8" w:id="1"/>
    <w:p>
      <w:pPr>
        <w:spacing w:after="0"/>
        <w:ind w:left="0"/>
        <w:jc w:val="both"/>
      </w:pPr>
      <w:r>
        <w:rPr>
          <w:rFonts w:ascii="Times New Roman"/>
          <w:b w:val="false"/>
          <w:i w:val="false"/>
          <w:color w:val="000000"/>
          <w:sz w:val="28"/>
        </w:rPr>
        <w:t>
      1. Қазақстан Республикасының Ұлтық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Ұлан ауданы бойынша тұрғын үй сертификаттарының мөлшері 1 500 000 (бір миллион бес жүз мың) теңгеде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Ұлан ауданы мәслихатының 28.06.2022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Ұлан ауданы бойынша тұрғын үй сертификаттарын алушылар санаттарының тізбесі айқындалсын:</w:t>
      </w:r>
    </w:p>
    <w:bookmarkEnd w:id="2"/>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Ұлан ауданы мәслихатының 18.03.2025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ауданы мәслихатының 29.09.2023 </w:t>
      </w:r>
      <w:r>
        <w:rPr>
          <w:rFonts w:ascii="Times New Roman"/>
          <w:b w:val="false"/>
          <w:i w:val="false"/>
          <w:color w:val="00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Тулунгазинов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