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62a3" w14:textId="7f76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Тарбағатай ауданы Ырғызбай ауылдық округі әкімінің 2018 жылғы 24 желтоқсандағы № 18 "Тарбағатай ауданы Ырғызбай ауылдық округінің Қожагелді елді мекеніне шектеу іс-шараларын белгiлеу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Ырғызбай ауылдық округі әкімінің 2020 жылғы 24 ақпандағы № 3 шешімі. Шығыс Қазақстан облысының Әділет департаментінде 2020 жылғы 2 наурызда № 6741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2019 жылғы 23 желтоқсандағы № 1403 ұсынысы негізінде Ырғызбай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кешенінің жүргізілуіне байланысты Тарбағатай ауданы Ырғызбай ауылдық округінің Қожагелді елді мекеніне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Ырғызбай ауылдық округі әкімінің 2018 жылғы 24 желтоқсандағы № 18 "Тарбағатай ауданы Ырғызбай ауылдық округінің Қожагелді елді мекеніне шектеу іс-шараларын белгілеу туралы" (Нормативтік құқықтық актілерді мемлекеттік тіркеу тізілімінде № 5-16-172 тіркелген, 2019 жылғы 08 қаңтардағы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