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9bf" w14:textId="901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 ауылдық округінің Екпін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2020 жылғы 19 наурыздағы № 3 шешімі. Шығыс Қазақстан облысының Әділет департаментінде 2020 жылғы 27 наурызда № 6815 болып тіркелді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</w:t>
      </w:r>
      <w:r>
        <w:rPr>
          <w:rFonts w:ascii="Times New Roman"/>
          <w:b w:val="false"/>
          <w:i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ескертпесі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Екпін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Тарбағатай ауданы Екпін ауылдық округінің Екпін ауылындағы "Мир" көшесі "Амангелді Түндікбаев", "Интернациональная" көшесі "Байғабыл Оралбаев", "Плановая" көшесі "Жексенбай Нұрсафин" көшелері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"Екпін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осы шешімнің аумақтық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