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b721" w14:textId="86cb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ауылдық округінің Ақсуат ауылындағы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Ақсуат ауылдық округі әкімінің 2020 жылғы 7 қазандағы № 128 шешімі. Шығыс Қазақстан облысының Әділет департаментінде 2020 жылғы 4 қарашада № 7769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2020 жылғы 17 маусымдағы қорытындысына сәйкес және тиiстi аумақ халқының пiкiрiн ескере отырып Ақсуат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Ақсуат ауылдық округiнің Ақсуат ауылындағы "Құрманғазы" көшесі "Баяхмет Ахметжанов" көшесі деп қайта өзгертілсін.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"Ақсуат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Тарбағатай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