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e8bc" w14:textId="135e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Тарбағатай ауданының бюджеті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23 желтоқсандағы № 66-2 шешімі. Шығыс Қазақстан облысының Әділет департаментінде 2020 жылғы 30 желтоқсанда № 8141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және "2021-2023 жылдарға арналған облыстық бюджет туралы" 2020 жылғы 14 желтоқсандағы Шығыс Қазақстан облыстық мәслихатының № 44/495-VI (нормативтік құқықтық актілерді мемлекеттік тіркеудің Тізіліміне № 7989 болып енгізілді) </w:t>
      </w:r>
      <w:r>
        <w:rPr>
          <w:rFonts w:ascii="Times New Roman"/>
          <w:b w:val="false"/>
          <w:i w:val="false"/>
          <w:color w:val="000000"/>
          <w:sz w:val="28"/>
        </w:rPr>
        <w:t>шешіміне</w:t>
      </w:r>
      <w:r>
        <w:rPr>
          <w:rFonts w:ascii="Times New Roman"/>
          <w:b w:val="false"/>
          <w:i w:val="false"/>
          <w:color w:val="000000"/>
          <w:sz w:val="28"/>
        </w:rPr>
        <w:t xml:space="preserve"> сәйкес, Тарбағатай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2021-2023 жылдарға арналған аудандық бюджет тиісінше осы шешімге 1, 2 және 3 қосымшаларға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14 265 990,0 мың теңге, соның ішінде:</w:t>
      </w:r>
    </w:p>
    <w:p>
      <w:pPr>
        <w:spacing w:after="0"/>
        <w:ind w:left="0"/>
        <w:jc w:val="both"/>
      </w:pPr>
      <w:r>
        <w:rPr>
          <w:rFonts w:ascii="Times New Roman"/>
          <w:b w:val="false"/>
          <w:i w:val="false"/>
          <w:color w:val="000000"/>
          <w:sz w:val="28"/>
        </w:rPr>
        <w:t>
      салықтық түсімдер – 1 405 262,3 мың теңге;</w:t>
      </w:r>
    </w:p>
    <w:p>
      <w:pPr>
        <w:spacing w:after="0"/>
        <w:ind w:left="0"/>
        <w:jc w:val="both"/>
      </w:pPr>
      <w:r>
        <w:rPr>
          <w:rFonts w:ascii="Times New Roman"/>
          <w:b w:val="false"/>
          <w:i w:val="false"/>
          <w:color w:val="000000"/>
          <w:sz w:val="28"/>
        </w:rPr>
        <w:t>
      салықтық емес түсімдер – 7 915,0 мың теңге;</w:t>
      </w:r>
    </w:p>
    <w:p>
      <w:pPr>
        <w:spacing w:after="0"/>
        <w:ind w:left="0"/>
        <w:jc w:val="both"/>
      </w:pPr>
      <w:r>
        <w:rPr>
          <w:rFonts w:ascii="Times New Roman"/>
          <w:b w:val="false"/>
          <w:i w:val="false"/>
          <w:color w:val="000000"/>
          <w:sz w:val="28"/>
        </w:rPr>
        <w:t>
      негізгі капиталды сатудан түсетін түсімдер – 10 267,0 мың теңге;</w:t>
      </w:r>
    </w:p>
    <w:p>
      <w:pPr>
        <w:spacing w:after="0"/>
        <w:ind w:left="0"/>
        <w:jc w:val="both"/>
      </w:pPr>
      <w:r>
        <w:rPr>
          <w:rFonts w:ascii="Times New Roman"/>
          <w:b w:val="false"/>
          <w:i w:val="false"/>
          <w:color w:val="000000"/>
          <w:sz w:val="28"/>
        </w:rPr>
        <w:t>
      трансферттер түсімі – 12 842 545,7 мың теңге;</w:t>
      </w:r>
    </w:p>
    <w:p>
      <w:pPr>
        <w:spacing w:after="0"/>
        <w:ind w:left="0"/>
        <w:jc w:val="both"/>
      </w:pPr>
      <w:r>
        <w:rPr>
          <w:rFonts w:ascii="Times New Roman"/>
          <w:b w:val="false"/>
          <w:i w:val="false"/>
          <w:color w:val="000000"/>
          <w:sz w:val="28"/>
        </w:rPr>
        <w:t>
      2) шығындар – 14 332 395,1 мың теңге;</w:t>
      </w:r>
    </w:p>
    <w:p>
      <w:pPr>
        <w:spacing w:after="0"/>
        <w:ind w:left="0"/>
        <w:jc w:val="both"/>
      </w:pPr>
      <w:r>
        <w:rPr>
          <w:rFonts w:ascii="Times New Roman"/>
          <w:b w:val="false"/>
          <w:i w:val="false"/>
          <w:color w:val="000000"/>
          <w:sz w:val="28"/>
        </w:rPr>
        <w:t>
      3) таза бюджеттік кредиттеу – 141 716,0 мың теңге, соның ішінде:</w:t>
      </w:r>
    </w:p>
    <w:p>
      <w:pPr>
        <w:spacing w:after="0"/>
        <w:ind w:left="0"/>
        <w:jc w:val="both"/>
      </w:pPr>
      <w:r>
        <w:rPr>
          <w:rFonts w:ascii="Times New Roman"/>
          <w:b w:val="false"/>
          <w:i w:val="false"/>
          <w:color w:val="000000"/>
          <w:sz w:val="28"/>
        </w:rPr>
        <w:t>
      бюджеттік кредиттер – 188 147,0 мың теңге;</w:t>
      </w:r>
    </w:p>
    <w:p>
      <w:pPr>
        <w:spacing w:after="0"/>
        <w:ind w:left="0"/>
        <w:jc w:val="both"/>
      </w:pPr>
      <w:r>
        <w:rPr>
          <w:rFonts w:ascii="Times New Roman"/>
          <w:b w:val="false"/>
          <w:i w:val="false"/>
          <w:color w:val="000000"/>
          <w:sz w:val="28"/>
        </w:rPr>
        <w:t>
      бюджеттік кредиттерді өтеу – 46 431,0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-208 121,1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208 121,1 мың теңге;</w:t>
      </w:r>
    </w:p>
    <w:p>
      <w:pPr>
        <w:spacing w:after="0"/>
        <w:ind w:left="0"/>
        <w:jc w:val="both"/>
      </w:pPr>
      <w:r>
        <w:rPr>
          <w:rFonts w:ascii="Times New Roman"/>
          <w:b w:val="false"/>
          <w:i w:val="false"/>
          <w:color w:val="000000"/>
          <w:sz w:val="28"/>
        </w:rPr>
        <w:t>
      қарыздар түсімі – 188 147,0 мың теңге;</w:t>
      </w:r>
    </w:p>
    <w:p>
      <w:pPr>
        <w:spacing w:after="0"/>
        <w:ind w:left="0"/>
        <w:jc w:val="both"/>
      </w:pPr>
      <w:r>
        <w:rPr>
          <w:rFonts w:ascii="Times New Roman"/>
          <w:b w:val="false"/>
          <w:i w:val="false"/>
          <w:color w:val="000000"/>
          <w:sz w:val="28"/>
        </w:rPr>
        <w:t>
      қарыздарды өтеу – 46 431,0 мың теңге;</w:t>
      </w:r>
    </w:p>
    <w:p>
      <w:pPr>
        <w:spacing w:after="0"/>
        <w:ind w:left="0"/>
        <w:jc w:val="both"/>
      </w:pPr>
      <w:r>
        <w:rPr>
          <w:rFonts w:ascii="Times New Roman"/>
          <w:b w:val="false"/>
          <w:i w:val="false"/>
          <w:color w:val="000000"/>
          <w:sz w:val="28"/>
        </w:rPr>
        <w:t>
      бюджет қаражатының пайдаланатын қалдықтары – 66 405,1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30.11.2021  </w:t>
      </w:r>
      <w:r>
        <w:rPr>
          <w:rFonts w:ascii="Times New Roman"/>
          <w:b w:val="false"/>
          <w:i w:val="false"/>
          <w:color w:val="000000"/>
          <w:sz w:val="28"/>
        </w:rPr>
        <w:t>№ 10/2-VII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2021 жылға арналған аудандық бюджетте аудандық бюджеттен ауылдық округ бюджеттеріне берілетін субвенциялар көлемі 375 762,0 мың теңге сомасында көзделсін, соның ішінде:</w:t>
      </w:r>
    </w:p>
    <w:p>
      <w:pPr>
        <w:spacing w:after="0"/>
        <w:ind w:left="0"/>
        <w:jc w:val="both"/>
      </w:pPr>
      <w:r>
        <w:rPr>
          <w:rFonts w:ascii="Times New Roman"/>
          <w:b w:val="false"/>
          <w:i w:val="false"/>
          <w:color w:val="000000"/>
          <w:sz w:val="28"/>
        </w:rPr>
        <w:t>
      Ақсуат ауылдық округіне 43 885,0 мың теңге;</w:t>
      </w:r>
    </w:p>
    <w:p>
      <w:pPr>
        <w:spacing w:after="0"/>
        <w:ind w:left="0"/>
        <w:jc w:val="both"/>
      </w:pPr>
      <w:r>
        <w:rPr>
          <w:rFonts w:ascii="Times New Roman"/>
          <w:b w:val="false"/>
          <w:i w:val="false"/>
          <w:color w:val="000000"/>
          <w:sz w:val="28"/>
        </w:rPr>
        <w:t>
      Ақжар ауылдық округіне 42 047,0 мың теңге;</w:t>
      </w:r>
    </w:p>
    <w:p>
      <w:pPr>
        <w:spacing w:after="0"/>
        <w:ind w:left="0"/>
        <w:jc w:val="both"/>
      </w:pPr>
      <w:r>
        <w:rPr>
          <w:rFonts w:ascii="Times New Roman"/>
          <w:b w:val="false"/>
          <w:i w:val="false"/>
          <w:color w:val="000000"/>
          <w:sz w:val="28"/>
        </w:rPr>
        <w:t>
      Көкжыра ауылдық округіне 22 737,0 мың теңге;</w:t>
      </w:r>
    </w:p>
    <w:p>
      <w:pPr>
        <w:spacing w:after="0"/>
        <w:ind w:left="0"/>
        <w:jc w:val="both"/>
      </w:pPr>
      <w:r>
        <w:rPr>
          <w:rFonts w:ascii="Times New Roman"/>
          <w:b w:val="false"/>
          <w:i w:val="false"/>
          <w:color w:val="000000"/>
          <w:sz w:val="28"/>
        </w:rPr>
        <w:t>
      Қабанбай ауылдық округіне 16 714,0 мың теңге;</w:t>
      </w:r>
    </w:p>
    <w:p>
      <w:pPr>
        <w:spacing w:after="0"/>
        <w:ind w:left="0"/>
        <w:jc w:val="both"/>
      </w:pPr>
      <w:r>
        <w:rPr>
          <w:rFonts w:ascii="Times New Roman"/>
          <w:b w:val="false"/>
          <w:i w:val="false"/>
          <w:color w:val="000000"/>
          <w:sz w:val="28"/>
        </w:rPr>
        <w:t>
      Құмкөл ауылдық округіне 18 355,0 мың теңге;</w:t>
      </w:r>
    </w:p>
    <w:p>
      <w:pPr>
        <w:spacing w:after="0"/>
        <w:ind w:left="0"/>
        <w:jc w:val="both"/>
      </w:pPr>
      <w:r>
        <w:rPr>
          <w:rFonts w:ascii="Times New Roman"/>
          <w:b w:val="false"/>
          <w:i w:val="false"/>
          <w:color w:val="000000"/>
          <w:sz w:val="28"/>
        </w:rPr>
        <w:t>
      Қызыл кесік ауылдық округіне 19 204,0 мың теңге;</w:t>
      </w:r>
    </w:p>
    <w:p>
      <w:pPr>
        <w:spacing w:after="0"/>
        <w:ind w:left="0"/>
        <w:jc w:val="both"/>
      </w:pPr>
      <w:r>
        <w:rPr>
          <w:rFonts w:ascii="Times New Roman"/>
          <w:b w:val="false"/>
          <w:i w:val="false"/>
          <w:color w:val="000000"/>
          <w:sz w:val="28"/>
        </w:rPr>
        <w:t>
      Ойшілік ауылдық округіне 17 789,0 мың теңге;</w:t>
      </w:r>
    </w:p>
    <w:p>
      <w:pPr>
        <w:spacing w:after="0"/>
        <w:ind w:left="0"/>
        <w:jc w:val="both"/>
      </w:pPr>
      <w:r>
        <w:rPr>
          <w:rFonts w:ascii="Times New Roman"/>
          <w:b w:val="false"/>
          <w:i w:val="false"/>
          <w:color w:val="000000"/>
          <w:sz w:val="28"/>
        </w:rPr>
        <w:t>
      Тұғыл ауылдық округіне 27 538,0 мың теңге;</w:t>
      </w:r>
    </w:p>
    <w:p>
      <w:pPr>
        <w:spacing w:after="0"/>
        <w:ind w:left="0"/>
        <w:jc w:val="both"/>
      </w:pPr>
      <w:r>
        <w:rPr>
          <w:rFonts w:ascii="Times New Roman"/>
          <w:b w:val="false"/>
          <w:i w:val="false"/>
          <w:color w:val="000000"/>
          <w:sz w:val="28"/>
        </w:rPr>
        <w:t>
      Екпін ауылдық округіне 16 837,0 мың теңге;</w:t>
      </w:r>
    </w:p>
    <w:p>
      <w:pPr>
        <w:spacing w:after="0"/>
        <w:ind w:left="0"/>
        <w:jc w:val="both"/>
      </w:pPr>
      <w:r>
        <w:rPr>
          <w:rFonts w:ascii="Times New Roman"/>
          <w:b w:val="false"/>
          <w:i w:val="false"/>
          <w:color w:val="000000"/>
          <w:sz w:val="28"/>
        </w:rPr>
        <w:t>
      Жаңаауыл ауылдық округіне 20 442,0 мың теңге;</w:t>
      </w:r>
    </w:p>
    <w:p>
      <w:pPr>
        <w:spacing w:after="0"/>
        <w:ind w:left="0"/>
        <w:jc w:val="both"/>
      </w:pPr>
      <w:r>
        <w:rPr>
          <w:rFonts w:ascii="Times New Roman"/>
          <w:b w:val="false"/>
          <w:i w:val="false"/>
          <w:color w:val="000000"/>
          <w:sz w:val="28"/>
        </w:rPr>
        <w:t>
      Жетіарал ауылдық округіне 20 525,0 мың теңге;</w:t>
      </w:r>
    </w:p>
    <w:p>
      <w:pPr>
        <w:spacing w:after="0"/>
        <w:ind w:left="0"/>
        <w:jc w:val="both"/>
      </w:pPr>
      <w:r>
        <w:rPr>
          <w:rFonts w:ascii="Times New Roman"/>
          <w:b w:val="false"/>
          <w:i w:val="false"/>
          <w:color w:val="000000"/>
          <w:sz w:val="28"/>
        </w:rPr>
        <w:t>
      Қарасу ауылдық округіне 19 864,0 мың теңге;</w:t>
      </w:r>
    </w:p>
    <w:p>
      <w:pPr>
        <w:spacing w:after="0"/>
        <w:ind w:left="0"/>
        <w:jc w:val="both"/>
      </w:pPr>
      <w:r>
        <w:rPr>
          <w:rFonts w:ascii="Times New Roman"/>
          <w:b w:val="false"/>
          <w:i w:val="false"/>
          <w:color w:val="000000"/>
          <w:sz w:val="28"/>
        </w:rPr>
        <w:t>
      Кіндікті ауылдық округіне 17 664,0 мың теңге;</w:t>
      </w:r>
    </w:p>
    <w:p>
      <w:pPr>
        <w:spacing w:after="0"/>
        <w:ind w:left="0"/>
        <w:jc w:val="both"/>
      </w:pPr>
      <w:r>
        <w:rPr>
          <w:rFonts w:ascii="Times New Roman"/>
          <w:b w:val="false"/>
          <w:i w:val="false"/>
          <w:color w:val="000000"/>
          <w:sz w:val="28"/>
        </w:rPr>
        <w:t>
      Құйған ауылдық округіне 18 269,0 мың теңге;</w:t>
      </w:r>
    </w:p>
    <w:p>
      <w:pPr>
        <w:spacing w:after="0"/>
        <w:ind w:left="0"/>
        <w:jc w:val="both"/>
      </w:pPr>
      <w:r>
        <w:rPr>
          <w:rFonts w:ascii="Times New Roman"/>
          <w:b w:val="false"/>
          <w:i w:val="false"/>
          <w:color w:val="000000"/>
          <w:sz w:val="28"/>
        </w:rPr>
        <w:t>
      Маңырақ ауылдық округіне 19 666,0 мың теңге;</w:t>
      </w:r>
    </w:p>
    <w:p>
      <w:pPr>
        <w:spacing w:after="0"/>
        <w:ind w:left="0"/>
        <w:jc w:val="both"/>
      </w:pPr>
      <w:r>
        <w:rPr>
          <w:rFonts w:ascii="Times New Roman"/>
          <w:b w:val="false"/>
          <w:i w:val="false"/>
          <w:color w:val="000000"/>
          <w:sz w:val="28"/>
        </w:rPr>
        <w:t>
      Сатпаев ауылдық округіне 15 630,0 мың теңге;</w:t>
      </w:r>
    </w:p>
    <w:p>
      <w:pPr>
        <w:spacing w:after="0"/>
        <w:ind w:left="0"/>
        <w:jc w:val="both"/>
      </w:pPr>
      <w:r>
        <w:rPr>
          <w:rFonts w:ascii="Times New Roman"/>
          <w:b w:val="false"/>
          <w:i w:val="false"/>
          <w:color w:val="000000"/>
          <w:sz w:val="28"/>
        </w:rPr>
        <w:t>
      Ырғызбай ауылдық округіне 18 596,0 мың теңге.</w:t>
      </w:r>
    </w:p>
    <w:bookmarkStart w:name="z9" w:id="2"/>
    <w:p>
      <w:pPr>
        <w:spacing w:after="0"/>
        <w:ind w:left="0"/>
        <w:jc w:val="both"/>
      </w:pPr>
      <w:r>
        <w:rPr>
          <w:rFonts w:ascii="Times New Roman"/>
          <w:b w:val="false"/>
          <w:i w:val="false"/>
          <w:color w:val="000000"/>
          <w:sz w:val="28"/>
        </w:rPr>
        <w:t xml:space="preserve">
      3. Шығыс Қазақстан облыстық мәслихатының 2020 жылғы 14 желтоқсандағы № 44/495-VI "2021-2023 жылдарға арналған облыстық бюджет туралы" (нормативтік құқықтық актілерді мемлекеттік тіркеудің тізілімінде 7989 номерімен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2021 жылға 100 пайыз мөлшерінде орындауға алынсын.</w:t>
      </w:r>
    </w:p>
    <w:bookmarkEnd w:id="2"/>
    <w:bookmarkStart w:name="z10" w:id="3"/>
    <w:p>
      <w:pPr>
        <w:spacing w:after="0"/>
        <w:ind w:left="0"/>
        <w:jc w:val="both"/>
      </w:pPr>
      <w:r>
        <w:rPr>
          <w:rFonts w:ascii="Times New Roman"/>
          <w:b w:val="false"/>
          <w:i w:val="false"/>
          <w:color w:val="000000"/>
          <w:sz w:val="28"/>
        </w:rPr>
        <w:t>
      4. 2021 жылға арналған аудандық бюджетте облыстық бюджеттен берілетін субвенция көлемі 8 670 386,0 мың теңге сомасында белгіленгені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Шығыс Қазақстан облысы Тарбағатай аудандық мәслихатының 17.03.2021 № </w:t>
      </w:r>
      <w:r>
        <w:rPr>
          <w:rFonts w:ascii="Times New Roman"/>
          <w:b w:val="false"/>
          <w:i w:val="false"/>
          <w:color w:val="000000"/>
          <w:sz w:val="28"/>
        </w:rPr>
        <w:t xml:space="preserve">3-2 </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саласындағы мамандар лауазымдарының тiзбесiн жергiлiктi өкiлдi органмен келiсу бойынша жергiлiктi атқарушы орган айқындайды.</w:t>
      </w:r>
    </w:p>
    <w:bookmarkStart w:name="z12" w:id="4"/>
    <w:p>
      <w:pPr>
        <w:spacing w:after="0"/>
        <w:ind w:left="0"/>
        <w:jc w:val="both"/>
      </w:pPr>
      <w:r>
        <w:rPr>
          <w:rFonts w:ascii="Times New Roman"/>
          <w:b w:val="false"/>
          <w:i w:val="false"/>
          <w:color w:val="000000"/>
          <w:sz w:val="28"/>
        </w:rPr>
        <w:t>
      6. Ауданның жергілікті атқарушы органының 2021 жылға арналған резерві 10 000,0 мың теңге сомасында бекітілсін.</w:t>
      </w:r>
    </w:p>
    <w:bookmarkEnd w:id="4"/>
    <w:bookmarkStart w:name="z13" w:id="5"/>
    <w:p>
      <w:pPr>
        <w:spacing w:after="0"/>
        <w:ind w:left="0"/>
        <w:jc w:val="both"/>
      </w:pPr>
      <w:r>
        <w:rPr>
          <w:rFonts w:ascii="Times New Roman"/>
          <w:b w:val="false"/>
          <w:i w:val="false"/>
          <w:color w:val="000000"/>
          <w:sz w:val="28"/>
        </w:rPr>
        <w:t xml:space="preserve">
      7. 2021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 </w:t>
      </w:r>
    </w:p>
    <w:bookmarkEnd w:id="5"/>
    <w:bookmarkStart w:name="z14" w:id="6"/>
    <w:p>
      <w:pPr>
        <w:spacing w:after="0"/>
        <w:ind w:left="0"/>
        <w:jc w:val="both"/>
      </w:pPr>
      <w:r>
        <w:rPr>
          <w:rFonts w:ascii="Times New Roman"/>
          <w:b w:val="false"/>
          <w:i w:val="false"/>
          <w:color w:val="000000"/>
          <w:sz w:val="28"/>
        </w:rPr>
        <w:t xml:space="preserve">
      8. 2021 жылға арналған аудандық бюджетте облыстық бюджеттен </w:t>
      </w:r>
      <w:r>
        <w:rPr>
          <w:rFonts w:ascii="Times New Roman"/>
          <w:b w:val="false"/>
          <w:i w:val="false"/>
          <w:color w:val="000000"/>
          <w:sz w:val="28"/>
        </w:rPr>
        <w:t>5-ші қосымшаға</w:t>
      </w:r>
      <w:r>
        <w:rPr>
          <w:rFonts w:ascii="Times New Roman"/>
          <w:b w:val="false"/>
          <w:i w:val="false"/>
          <w:color w:val="000000"/>
          <w:sz w:val="28"/>
        </w:rPr>
        <w:t xml:space="preserve"> сәйкес нысаналы трансферттер көзделгені ескерілсін. </w:t>
      </w:r>
    </w:p>
    <w:bookmarkEnd w:id="6"/>
    <w:bookmarkStart w:name="z15" w:id="7"/>
    <w:p>
      <w:pPr>
        <w:spacing w:after="0"/>
        <w:ind w:left="0"/>
        <w:jc w:val="both"/>
      </w:pPr>
      <w:r>
        <w:rPr>
          <w:rFonts w:ascii="Times New Roman"/>
          <w:b w:val="false"/>
          <w:i w:val="false"/>
          <w:color w:val="000000"/>
          <w:sz w:val="28"/>
        </w:rPr>
        <w:t xml:space="preserve">
      9. 2021 жылға арналған аудандық бюджетте республикалық бюджеттен </w:t>
      </w:r>
      <w:r>
        <w:rPr>
          <w:rFonts w:ascii="Times New Roman"/>
          <w:b w:val="false"/>
          <w:i w:val="false"/>
          <w:color w:val="000000"/>
          <w:sz w:val="28"/>
        </w:rPr>
        <w:t>6-шы қосымшаға</w:t>
      </w:r>
      <w:r>
        <w:rPr>
          <w:rFonts w:ascii="Times New Roman"/>
          <w:b w:val="false"/>
          <w:i w:val="false"/>
          <w:color w:val="000000"/>
          <w:sz w:val="28"/>
        </w:rPr>
        <w:t xml:space="preserve"> сәйкес нысаналы ағымдағы трансферттер көзделгені ескерілсін. </w:t>
      </w:r>
    </w:p>
    <w:bookmarkEnd w:id="7"/>
    <w:bookmarkStart w:name="z16" w:id="8"/>
    <w:p>
      <w:pPr>
        <w:spacing w:after="0"/>
        <w:ind w:left="0"/>
        <w:jc w:val="both"/>
      </w:pPr>
      <w:r>
        <w:rPr>
          <w:rFonts w:ascii="Times New Roman"/>
          <w:b w:val="false"/>
          <w:i w:val="false"/>
          <w:color w:val="000000"/>
          <w:sz w:val="28"/>
        </w:rPr>
        <w:t>
      10. 2021 жылға арналған аудандық бюджетте мамандарды әлеуметтік қолдау шараларын іске асыруға республикалық бюджеттен берілетін кредит– 188 147,0 мың теңге сомасында көзделгені ескерілсін.</w:t>
      </w:r>
    </w:p>
    <w:bookmarkEnd w:id="8"/>
    <w:bookmarkStart w:name="z41" w:id="9"/>
    <w:p>
      <w:pPr>
        <w:spacing w:after="0"/>
        <w:ind w:left="0"/>
        <w:jc w:val="both"/>
      </w:pPr>
      <w:r>
        <w:rPr>
          <w:rFonts w:ascii="Times New Roman"/>
          <w:b w:val="false"/>
          <w:i w:val="false"/>
          <w:color w:val="000000"/>
          <w:sz w:val="28"/>
        </w:rPr>
        <w:t>
      10-1. 4 769,4 мың теңге бюджет қаражатының пайдаланатын қалдықтары осы шешімнің 6-1 қосымшасына сәйкес бөлінсін.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10-1-тармақпен толықтырылды - Шығыс Қазақстан облысы Тарбағатай аудандық мәслихатының 17.03.2021 № 3-2  (01.01.2021 бастап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 қосымшаға</w:t>
      </w:r>
      <w:r>
        <w:rPr>
          <w:rFonts w:ascii="Times New Roman"/>
          <w:b w:val="false"/>
          <w:i w:val="false"/>
          <w:color w:val="000000"/>
          <w:sz w:val="28"/>
        </w:rPr>
        <w:t xml:space="preserve"> сәйкес Тарбағатай аудандық мәслихатының кейбір шешімдерінің күші жойылды деп танылсын.</w:t>
      </w:r>
    </w:p>
    <w:bookmarkEnd w:id="10"/>
    <w:p>
      <w:pPr>
        <w:spacing w:after="0"/>
        <w:ind w:left="0"/>
        <w:jc w:val="both"/>
      </w:pPr>
      <w:r>
        <w:rPr>
          <w:rFonts w:ascii="Times New Roman"/>
          <w:b w:val="false"/>
          <w:i w:val="false"/>
          <w:color w:val="000000"/>
          <w:sz w:val="28"/>
        </w:rPr>
        <w:t>
      12.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1 қосымша</w:t>
            </w:r>
          </w:p>
        </w:tc>
      </w:tr>
    </w:tbl>
    <w:bookmarkStart w:name="z19" w:id="11"/>
    <w:p>
      <w:pPr>
        <w:spacing w:after="0"/>
        <w:ind w:left="0"/>
        <w:jc w:val="left"/>
      </w:pPr>
      <w:r>
        <w:rPr>
          <w:rFonts w:ascii="Times New Roman"/>
          <w:b/>
          <w:i w:val="false"/>
          <w:color w:val="000000"/>
        </w:rPr>
        <w:t xml:space="preserve"> </w:t>
      </w:r>
      <w:r>
        <w:rPr>
          <w:rFonts w:ascii="Times New Roman"/>
          <w:b/>
          <w:i w:val="false"/>
          <w:color w:val="000000"/>
        </w:rPr>
        <w:t>2021 жылға арналған Тарбағатай ауданының бюджеті</w:t>
      </w:r>
    </w:p>
    <w:bookmarkEnd w:id="1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30.11.2021  </w:t>
      </w:r>
      <w:r>
        <w:rPr>
          <w:rFonts w:ascii="Times New Roman"/>
          <w:b w:val="false"/>
          <w:i w:val="false"/>
          <w:color w:val="ff0000"/>
          <w:sz w:val="28"/>
        </w:rPr>
        <w:t>№ 10/2-VII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724 468,3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632 550,3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605 818,0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605 818,0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19 761,0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5 954,0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5 631,0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10 267,0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12 842 545,7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12 841 999,4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12 841 999,4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14 332 395,1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35 952,0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35 649,0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207 559,2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197 397,4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3 559,0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3 559,0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462 986,4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35 193,0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35 193,0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298 342,5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53 244,1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245 098,4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129 450,9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61 366,0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66 614,9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91 243,9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14 971,0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76 272,9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76 272,9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55 546,9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20 726,0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1 666 489,7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827 780,9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827 780,9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827 780,9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780 811,0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780 811,0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217 266,0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72 132,0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5 222,0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246 189,0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67 624,0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37 269,0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70 790,0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57 897,8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57 897,8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39 513,0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12 345,8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570 718,2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570 400,2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568 400,2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148 837,0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289 689,6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289 689,6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42 268,0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40 789,0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111 151,0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96 351,0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95 955,0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80 786,0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21 861,0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21 861,0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58 925,0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24 720,0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57 960,6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33 076,0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45 058,9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45 058,9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45 058,9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28 378,9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577 775,3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570 775,3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570 775,3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119 718,0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122 150,0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328 907,3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616 305,1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344 563,0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271 742,1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271 742,1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271 742,1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7 794 950,0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375 762,0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2 қосымша</w:t>
            </w:r>
          </w:p>
        </w:tc>
      </w:tr>
    </w:tbl>
    <w:p>
      <w:pPr>
        <w:spacing w:after="0"/>
        <w:ind w:left="0"/>
        <w:jc w:val="left"/>
      </w:pPr>
      <w:r>
        <w:rPr>
          <w:rFonts w:ascii="Times New Roman"/>
          <w:b/>
          <w:i w:val="false"/>
          <w:color w:val="000000"/>
        </w:rPr>
        <w:t xml:space="preserve"> 2022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3 қосымша</w:t>
            </w:r>
          </w:p>
        </w:tc>
      </w:tr>
    </w:tbl>
    <w:p>
      <w:pPr>
        <w:spacing w:after="0"/>
        <w:ind w:left="0"/>
        <w:jc w:val="left"/>
      </w:pPr>
      <w:r>
        <w:rPr>
          <w:rFonts w:ascii="Times New Roman"/>
          <w:b/>
          <w:i w:val="false"/>
          <w:color w:val="000000"/>
        </w:rPr>
        <w:t xml:space="preserve"> 2023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8 870 993,0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4 қосымша</w:t>
            </w:r>
          </w:p>
        </w:tc>
      </w:tr>
    </w:tbl>
    <w:p>
      <w:pPr>
        <w:spacing w:after="0"/>
        <w:ind w:left="0"/>
        <w:jc w:val="left"/>
      </w:pPr>
      <w:r>
        <w:rPr>
          <w:rFonts w:ascii="Times New Roman"/>
          <w:b/>
          <w:i w:val="false"/>
          <w:color w:val="000000"/>
        </w:rPr>
        <w:t xml:space="preserve"> Тарбағатай ауданының 2021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Тарбағатай аудандық мәслихатының 30.11.2021  </w:t>
      </w:r>
      <w:r>
        <w:rPr>
          <w:rFonts w:ascii="Times New Roman"/>
          <w:b w:val="false"/>
          <w:i w:val="false"/>
          <w:color w:val="ff0000"/>
          <w:sz w:val="28"/>
        </w:rPr>
        <w:t>№ 10/2-VII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1 129 275,5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1 128 957,5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5 қосымша</w:t>
            </w:r>
          </w:p>
        </w:tc>
      </w:tr>
    </w:tbl>
    <w:bookmarkStart w:name="z23" w:id="12"/>
    <w:p>
      <w:pPr>
        <w:spacing w:after="0"/>
        <w:ind w:left="0"/>
        <w:jc w:val="left"/>
      </w:pPr>
      <w:r>
        <w:rPr>
          <w:rFonts w:ascii="Times New Roman"/>
          <w:b/>
          <w:i w:val="false"/>
          <w:color w:val="000000"/>
        </w:rPr>
        <w:t xml:space="preserve"> </w:t>
      </w:r>
      <w:r>
        <w:rPr>
          <w:rFonts w:ascii="Times New Roman"/>
          <w:b/>
          <w:i w:val="false"/>
          <w:color w:val="000000"/>
        </w:rPr>
        <w:t>Облыстық бюджеттен берілген нысаналы трансферттер</w:t>
      </w:r>
    </w:p>
    <w:bookmarkEnd w:id="12"/>
    <w:p>
      <w:pPr>
        <w:spacing w:after="0"/>
        <w:ind w:left="0"/>
        <w:jc w:val="both"/>
      </w:pPr>
      <w:r>
        <w:rPr>
          <w:rFonts w:ascii="Times New Roman"/>
          <w:b w:val="false"/>
          <w:i w:val="false"/>
          <w:color w:val="ff0000"/>
          <w:sz w:val="28"/>
        </w:rPr>
        <w:t xml:space="preserve">
      Ескерту. 5-қосымша жаңа редакцияда - Шығыс Қазақстан облысы Тарбағатай аудандық мәслихатының 30.11.2021  </w:t>
      </w:r>
      <w:r>
        <w:rPr>
          <w:rFonts w:ascii="Times New Roman"/>
          <w:b w:val="false"/>
          <w:i w:val="false"/>
          <w:color w:val="ff0000"/>
          <w:sz w:val="28"/>
        </w:rPr>
        <w:t>№ 10/2-VII</w:t>
      </w:r>
      <w:r>
        <w:rPr>
          <w:rFonts w:ascii="Times New Roman"/>
          <w:b w:val="false"/>
          <w:i w:val="false"/>
          <w:color w:val="ff0000"/>
          <w:sz w:val="28"/>
        </w:rPr>
        <w:t xml:space="preserve"> шешімімен (01.01.2021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65 639,1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57 639,1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57 639,1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57 639,1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116 265,0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113 265,0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65 366,0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47 899,0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672 916,7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156 417,5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156 417,5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156 417,5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31 646,6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31 646,6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31 646,6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31 646,6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190 450,0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190 450,0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190 450,0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68 450,0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49 802,1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49 802,1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49 802,1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49 802,1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6 қосымша</w:t>
            </w:r>
          </w:p>
        </w:tc>
      </w:tr>
    </w:tbl>
    <w:bookmarkStart w:name="z24" w:id="13"/>
    <w:p>
      <w:pPr>
        <w:spacing w:after="0"/>
        <w:ind w:left="0"/>
        <w:jc w:val="left"/>
      </w:pPr>
      <w:r>
        <w:rPr>
          <w:rFonts w:ascii="Times New Roman"/>
          <w:b/>
          <w:i w:val="false"/>
          <w:color w:val="000000"/>
        </w:rPr>
        <w:t xml:space="preserve"> </w:t>
      </w:r>
      <w:r>
        <w:rPr>
          <w:rFonts w:ascii="Times New Roman"/>
          <w:b/>
          <w:i w:val="false"/>
          <w:color w:val="000000"/>
        </w:rPr>
        <w:t>Республикалық бюджеттен берілген нысаналы трансферттер</w:t>
      </w:r>
    </w:p>
    <w:bookmarkEnd w:id="13"/>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Тарбағатай аудандық мәслихатының 30.11.2021  </w:t>
      </w:r>
      <w:r>
        <w:rPr>
          <w:rFonts w:ascii="Times New Roman"/>
          <w:b w:val="false"/>
          <w:i w:val="false"/>
          <w:color w:val="ff0000"/>
          <w:sz w:val="28"/>
        </w:rPr>
        <w:t>№ 10/2-VII</w:t>
      </w:r>
      <w:r>
        <w:rPr>
          <w:rFonts w:ascii="Times New Roman"/>
          <w:b w:val="false"/>
          <w:i w:val="false"/>
          <w:color w:val="ff0000"/>
          <w:sz w:val="28"/>
        </w:rPr>
        <w:t xml:space="preserve"> шешімімен (01.01.2021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1 080 441,0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806 555,0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273 886,0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273 886,0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128 800,0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103 144,0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13 205,0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53 614,0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260 457,3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260 457,3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260 457,3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260 457,3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566 163,0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221 940,0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221 940,0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221 940,0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6-1 қосымша</w:t>
            </w:r>
          </w:p>
        </w:tc>
      </w:tr>
    </w:tbl>
    <w:bookmarkStart w:name="z42" w:id="14"/>
    <w:p>
      <w:pPr>
        <w:spacing w:after="0"/>
        <w:ind w:left="0"/>
        <w:jc w:val="left"/>
      </w:pPr>
      <w:r>
        <w:rPr>
          <w:rFonts w:ascii="Times New Roman"/>
          <w:b/>
          <w:i w:val="false"/>
          <w:color w:val="000000"/>
        </w:rPr>
        <w:t xml:space="preserve"> Бюджет қаражаты бос қалдықтарының пайдалануы</w:t>
      </w:r>
    </w:p>
    <w:bookmarkEnd w:id="14"/>
    <w:p>
      <w:pPr>
        <w:spacing w:after="0"/>
        <w:ind w:left="0"/>
        <w:jc w:val="both"/>
      </w:pPr>
      <w:r>
        <w:rPr>
          <w:rFonts w:ascii="Times New Roman"/>
          <w:b w:val="false"/>
          <w:i w:val="false"/>
          <w:color w:val="ff0000"/>
          <w:sz w:val="28"/>
        </w:rPr>
        <w:t xml:space="preserve">
      Ескерту. Шешім 6-1-тармақпен толықтырылды- Шығыс Қазақстан облысы Тарбағатай аудандық мәслихатының 17.03.2021 № 3-2; жаңа редакцияда - Шығыс Қазақстан облысы Тарбағатай аудандық мәслихатының 11.05.2021 </w:t>
      </w:r>
      <w:r>
        <w:rPr>
          <w:rFonts w:ascii="Times New Roman"/>
          <w:b w:val="false"/>
          <w:i w:val="false"/>
          <w:color w:val="ff0000"/>
          <w:sz w:val="28"/>
        </w:rPr>
        <w:t>№ 5-2</w:t>
      </w:r>
      <w:r>
        <w:rPr>
          <w:rFonts w:ascii="Times New Roman"/>
          <w:b w:val="false"/>
          <w:i w:val="false"/>
          <w:color w:val="ff0000"/>
          <w:sz w:val="28"/>
        </w:rPr>
        <w:t xml:space="preserve"> шешімдерімен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37 901,0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23 734,7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23 734,7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7 қосымша</w:t>
            </w:r>
          </w:p>
        </w:tc>
      </w:tr>
    </w:tbl>
    <w:bookmarkStart w:name="z25" w:id="15"/>
    <w:p>
      <w:pPr>
        <w:spacing w:after="0"/>
        <w:ind w:left="0"/>
        <w:jc w:val="left"/>
      </w:pPr>
      <w:r>
        <w:rPr>
          <w:rFonts w:ascii="Times New Roman"/>
          <w:b/>
          <w:i w:val="false"/>
          <w:color w:val="000000"/>
        </w:rPr>
        <w:t xml:space="preserve"> Тарбағатай аудандық мәслихатының кейбір күші жойылған шешімдерінің тізбесі</w:t>
      </w:r>
    </w:p>
    <w:bookmarkEnd w:id="15"/>
    <w:bookmarkStart w:name="z26" w:id="16"/>
    <w:p>
      <w:pPr>
        <w:spacing w:after="0"/>
        <w:ind w:left="0"/>
        <w:jc w:val="both"/>
      </w:pPr>
      <w:r>
        <w:rPr>
          <w:rFonts w:ascii="Times New Roman"/>
          <w:b w:val="false"/>
          <w:i w:val="false"/>
          <w:color w:val="000000"/>
          <w:sz w:val="28"/>
        </w:rPr>
        <w:t xml:space="preserve">
      1. "2020-2022 жылдарға арналған Тарбағатай ауданының бюджеті туралы" Тарбағатай аудандық мәслихатының 2019 жылғы 24 желтоқсандағы № 50-2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6476 нөмірімен тіркелген, Қазақстан Республикасы нормативтік құқықтық актілерінің электрондық түрдегі эталондық бақылау банкінде 2020 жылы 15 қаңтарда жарияланған);</w:t>
      </w:r>
    </w:p>
    <w:bookmarkEnd w:id="16"/>
    <w:bookmarkStart w:name="z27" w:id="17"/>
    <w:p>
      <w:pPr>
        <w:spacing w:after="0"/>
        <w:ind w:left="0"/>
        <w:jc w:val="both"/>
      </w:pPr>
      <w:r>
        <w:rPr>
          <w:rFonts w:ascii="Times New Roman"/>
          <w:b w:val="false"/>
          <w:i w:val="false"/>
          <w:color w:val="000000"/>
          <w:sz w:val="28"/>
        </w:rPr>
        <w:t xml:space="preserve">
      2. "2020-2022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 Тарбағатай аудандық мәслихатының 2020 жылғы 27 наурыздағы № 52-6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6849 нөмірімен тіркелген, Қазақстан Республикасы нормативтік құқықтық актілерінің электрондық түрдегі эталондық бақылау банкінде 2020 жылы 10 сәуірде жарияланған);</w:t>
      </w:r>
    </w:p>
    <w:bookmarkEnd w:id="17"/>
    <w:bookmarkStart w:name="z28" w:id="18"/>
    <w:p>
      <w:pPr>
        <w:spacing w:after="0"/>
        <w:ind w:left="0"/>
        <w:jc w:val="both"/>
      </w:pPr>
      <w:r>
        <w:rPr>
          <w:rFonts w:ascii="Times New Roman"/>
          <w:b w:val="false"/>
          <w:i w:val="false"/>
          <w:color w:val="000000"/>
          <w:sz w:val="28"/>
        </w:rPr>
        <w:t xml:space="preserve">
      3. "2020-2022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 Тарбағатай аудандық мәслихатының 2020 жылғы 15 сәуірдегі № 54-2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6931 нөмірімен тіркелген, Қазақстан Республикасы нормативтік құқықтық актілерінің электрондық түрдегі эталондық бақылау банкінде 2020 жылы 27 сәуірде жарияланған);</w:t>
      </w:r>
    </w:p>
    <w:bookmarkEnd w:id="18"/>
    <w:bookmarkStart w:name="z29" w:id="19"/>
    <w:p>
      <w:pPr>
        <w:spacing w:after="0"/>
        <w:ind w:left="0"/>
        <w:jc w:val="both"/>
      </w:pPr>
      <w:r>
        <w:rPr>
          <w:rFonts w:ascii="Times New Roman"/>
          <w:b w:val="false"/>
          <w:i w:val="false"/>
          <w:color w:val="000000"/>
          <w:sz w:val="28"/>
        </w:rPr>
        <w:t xml:space="preserve">
      4. "2020-2022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 Тарбағатай аудандық мәслихатының 2020 жылғы 6 мамырдағы № 55-2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7092 нөмірімен тіркелген, Қазақстан Республикасы нормативтік құқықтық актілерінің электрондық түрдегі эталондық бақылау банкінде 2020 жылы 22 мамырда жарияланған);</w:t>
      </w:r>
    </w:p>
    <w:bookmarkEnd w:id="19"/>
    <w:bookmarkStart w:name="z30" w:id="20"/>
    <w:p>
      <w:pPr>
        <w:spacing w:after="0"/>
        <w:ind w:left="0"/>
        <w:jc w:val="both"/>
      </w:pPr>
      <w:r>
        <w:rPr>
          <w:rFonts w:ascii="Times New Roman"/>
          <w:b w:val="false"/>
          <w:i w:val="false"/>
          <w:color w:val="000000"/>
          <w:sz w:val="28"/>
        </w:rPr>
        <w:t xml:space="preserve">
      5. "2020-2022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 Тарбағатай аудандық мәслихатының 2020 жылғы 24 маусымдағы № 57-6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7268 нөмірімен тіркелген, Қазақстан Республикасы нормативтік құқықтық актілерінің электрондық түрдегі эталондық бақылау банкінде 2020 жылы 10 шілдеде жарияланған);</w:t>
      </w:r>
    </w:p>
    <w:bookmarkEnd w:id="20"/>
    <w:bookmarkStart w:name="z31" w:id="21"/>
    <w:p>
      <w:pPr>
        <w:spacing w:after="0"/>
        <w:ind w:left="0"/>
        <w:jc w:val="both"/>
      </w:pPr>
      <w:r>
        <w:rPr>
          <w:rFonts w:ascii="Times New Roman"/>
          <w:b w:val="false"/>
          <w:i w:val="false"/>
          <w:color w:val="000000"/>
          <w:sz w:val="28"/>
        </w:rPr>
        <w:t xml:space="preserve">
      6. "2020-2022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 Тарбағатай аудандық мәслихатының 2020 жылғы 4 қыркүйектегі № 59-2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7534 нөмірімен тіркелген, Қазақстан Республикасы нормативтік құқықтық актілерінің электрондық түрдегі эталондық бақылау банкінде 2020 жылы 18 қыркүйекте жарияланған);</w:t>
      </w:r>
    </w:p>
    <w:bookmarkEnd w:id="21"/>
    <w:bookmarkStart w:name="z32" w:id="22"/>
    <w:p>
      <w:pPr>
        <w:spacing w:after="0"/>
        <w:ind w:left="0"/>
        <w:jc w:val="both"/>
      </w:pPr>
      <w:r>
        <w:rPr>
          <w:rFonts w:ascii="Times New Roman"/>
          <w:b w:val="false"/>
          <w:i w:val="false"/>
          <w:color w:val="000000"/>
          <w:sz w:val="28"/>
        </w:rPr>
        <w:t xml:space="preserve">
      7. "2020-2022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 Тарбағатай аудандық мәслихатының 2020 жылғы 22 қазандағы № 62-2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7738 нөмірімен тіркелген, Қазақстан Республикасы нормативтік құқықтық актілерінің электрондық түрдегі эталондық бақылау банкінде 2020 жылы 2 қарашада жарияланған);</w:t>
      </w:r>
    </w:p>
    <w:bookmarkEnd w:id="22"/>
    <w:bookmarkStart w:name="z33" w:id="23"/>
    <w:p>
      <w:pPr>
        <w:spacing w:after="0"/>
        <w:ind w:left="0"/>
        <w:jc w:val="both"/>
      </w:pPr>
      <w:r>
        <w:rPr>
          <w:rFonts w:ascii="Times New Roman"/>
          <w:b w:val="false"/>
          <w:i w:val="false"/>
          <w:color w:val="000000"/>
          <w:sz w:val="28"/>
        </w:rPr>
        <w:t xml:space="preserve">
      8. "2020-2022 жылдарға арналған Тарбағатай ауданының бюджеті туралы" Тарбағатай аудандық мәслихатының 2019 жылғы 24 желтоқсандағы № 50-2 шешіміне өзгерістер енгізу туралы" Тарбағатай аудандық мәслихатының 2020 жылғы 24 қарашадағы № 64-2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7888 нөмірімен тіркелген, Қазақстан Республикасы нормативтік құқықтық актілерінің электрондық түрдегі эталондық бақылау банкінде 2020 жылы 9 желтоқсанда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