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9fd7" w14:textId="6839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2020 жылғы 1 қазандағы № 672 қаулысы. Шығыс Қазақстан облысының Әділет департаментінде 2020 жылғы 16 қазанда № 7669 болып тіркелді. Күші жойылды - Шығыс Қазақстан облысы Тарбағатай ауданы әкімдігінің 2021 жылғы 12 тамыздағы № 782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12.08.2021 № 782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Тарбағатай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 бойынша мектепке дейінгі тәрбие мен оқытуға мемлекеттік білім беру тапсырысын, ата-ана төлемақысының мөлшері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672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2287"/>
        <w:gridCol w:w="1204"/>
        <w:gridCol w:w="1204"/>
        <w:gridCol w:w="702"/>
        <w:gridCol w:w="1456"/>
        <w:gridCol w:w="1456"/>
        <w:gridCol w:w="1456"/>
        <w:gridCol w:w="1456"/>
      </w:tblGrid>
      <w:tr>
        <w:trPr>
          <w:trHeight w:val="30" w:hRule="atLeast"/>
        </w:trPr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шығыстардың мөлшері, мектепке дейінгі тәрбие мен оқытуға мемлекеттік білім беру тапсырыстың жалпы көлемі,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ата – 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"Асыл" ясли- 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"Әсем"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"Балауса Балғын"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"Жасулан"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"Еркеназ"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"Еркетай"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"Қарлығаш"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"Айтұмар"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  <w:bookmarkEnd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Бөбек"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"Мөлдірбұлақ"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жеке меншік ясли-бала бақшасы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"К.Нұрбаев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"Сасан би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 мырза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"Мүсірепов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"Ы.Кабеков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"Асусай мектеп балабақша кешені"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"Қ.Сатбаев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"Өкпеті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"Көктүбек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"Ақмектеп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"К.Төгісов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"Жетіарал мектеп - бала бақша кешені"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мектеп - бала бақша кешені"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"Ы.Алтынсарин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"Майлин мектеп-бала бақша кешені"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"Қ.Сатпаев атындағы негізгі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"Дәулетбай мектеп бала бақша кешені"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мектеп-бала бақша кешені"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талап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"Т.Тоқтаров атындағы негізгі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"Қ.Қайсенов атындағы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 мектеп бала бақша кешені"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Момышұлы атындағы негізгі орта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"Жаңғызтал бастауыш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"Жаңатілеу бастауыш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бастауыш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жұлдыз бастауыш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"Ш.Жүнісқұлов бастауыш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"Сұлутал бастауыш мектебі" коммуналдық мемлекеттік мекемесінің жанындағы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