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39d6" w14:textId="e353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ауданының елді мекендерінде салық салу объектісінің орналасқан жерін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2020 жылғы 1 қазандағы № 673 қаулысы. Шығыс Қазақстан облысының Әділет департаментінде 2020 жылғы 15 қазанда № 7651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(Салық кодексі) "Салық және бюджетке төленетін басқа да міндетті төлемдер туралы"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Инвестициялар және даму министрінің 2018 жылғы 12 қарашадағы № 475 "Аймаққа бөлу коэффициентін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17847 тіркелген) сәйкес, Тарбағатай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Тарбағатай ауданының елді мекендерінде салық салу объектісінің орналасқан жерін ескеретін аймаққа бөлу коэффициенттері бекітілсін.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жасауды аудан әкімінің орынбасары А.А. Аққазинға жүктелсін.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2021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2"/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Министірлігінің мемлекеттік кірістер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Комитеті Шығыс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 мемлекеттік кірістер департаментінің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Тарбағатай ауданы бойынша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кірістер басқармасы"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мемлекттік мекемесінің басшысы К. Умаров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__________2020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673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ауданының елді мекендерінде салық салу объектісінің орналасқан жерін ескеретін аймаққа бөлу коэффициенті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Тарбағатай ауданы әкімдігінің 05.12.2025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енгізілсін).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р/c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Байтоғас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Маңырақ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Маңырақ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Ахметбұлак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Жетіарал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Жетіарал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Жанғызтал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Ақмектеп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Шолақорда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Жолкурылыс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