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c0d6" w14:textId="00dc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13 қаңтардағы № 51-4 "2020-2022 жылдарға арналған Тарбағатай ауданы Екпін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10 шілдедегі № 58-9 шешімі. Шығыс Қазақстан облысының Әділет департаментінде 2020 жылғы 23 шілдеде № 7405 болып тіркелді. Күші жойылды - Шығыс Қазақстан облысы Тарбағатай аудандық мәслихатының 2020 жылғы 30 желтоқсандағы № 67-4 шешімімен</w:t>
      </w:r>
    </w:p>
    <w:p>
      <w:pPr>
        <w:spacing w:after="0"/>
        <w:ind w:left="0"/>
        <w:jc w:val="both"/>
      </w:pPr>
      <w:bookmarkStart w:name="z2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</w:t>
      </w:r>
      <w:r>
        <w:rPr>
          <w:rFonts w:ascii="Times New Roman"/>
          <w:b w:val="false"/>
          <w:i w:val="false"/>
          <w:color w:val="ff0000"/>
          <w:sz w:val="28"/>
        </w:rPr>
        <w:t>№ 67-4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Тарбағатай аудандық мәслихатының 2020 жылғы 24 маусымдағы № 57-6 "2020-2022 жылдарға арналған Тарбағатай ауданының бюджеті туралы" Тарбағатай аудандық мәслихатының 2019 жылғы 24 желтоқсандағы № 50-2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7268 нөмірімен тіркелді) сәйкес Тарбағатай аудандық мәслихаты ШЕШІМ ҚАБЫЛДАДЫ:</w:t>
      </w:r>
    </w:p>
    <w:bookmarkEnd w:id="1"/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51-4 "2020-2022 жылдарға арналған Тарбағатай ауданы Екпін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6675 нөмірімен тіркелген, Қазақстан Республикасы нормативтік құқықтық актілерінің электрондық түрдегі Эталондық бақылау банкінде 2020 жылғы 28 қантар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Екпін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26 487,5 мың теңге, соның ішінде: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3 753,0 мың теңге;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22 734,5 мың теңге;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26 487,5 мың теңге;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Екпін ауылдық округ бюджетіне аудандық бюджеттен – 3 869,5 мың теңге көлемінде нысаналы трансферттер көзделгені ескерілсін.";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КУНАФИЯНОВ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Екпін кесік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768"/>
        <w:gridCol w:w="799"/>
        <w:gridCol w:w="3639"/>
        <w:gridCol w:w="321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26 487,5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22 781,5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