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df17" w14:textId="a5bd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"Тарбағатай ауданының ауылдық елді мекендерінде тұратын және жұмыс істейтін мемлекеттік ұйымдардың мамандарына әлеуметтік қолдау көрсету туралы" 2019 жылғы 18 наурыздағы № 35-3 шешімінің күшін тоқтату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7 сәуірдегі № 53-20 шешімі. Шығыс Қазақстан облысының Әділет департаментінде 2020 жылғы 17 сәуірде № 6934 болып тіркелді. Күші жойылды - Шығыс Қазақстан облысы Тарбағатай аудандық мәслихатының 2020 жылғы 22 қазандағы № 62-3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22.10.2020 </w:t>
      </w:r>
      <w:r>
        <w:rPr>
          <w:rFonts w:ascii="Times New Roman"/>
          <w:b w:val="false"/>
          <w:i w:val="false"/>
          <w:color w:val="ff0000"/>
          <w:sz w:val="28"/>
        </w:rPr>
        <w:t>№ 62-3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қолданыста болады).</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 актілер туралы" Заңының 46-бабы </w:t>
      </w:r>
      <w:r>
        <w:rPr>
          <w:rFonts w:ascii="Times New Roman"/>
          <w:b w:val="false"/>
          <w:i w:val="false"/>
          <w:color w:val="000000"/>
          <w:sz w:val="28"/>
        </w:rPr>
        <w:t>1-тармағына</w:t>
      </w:r>
      <w:r>
        <w:rPr>
          <w:rFonts w:ascii="Times New Roman"/>
          <w:b w:val="false"/>
          <w:i w:val="false"/>
          <w:color w:val="000000"/>
          <w:sz w:val="28"/>
        </w:rPr>
        <w:t xml:space="preserve">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Тарбағатай аудандық мәслихатының 2019 жылғы 18 наурыздағы № 35-3 "Тарбағатай ауданының ауылдық елді мекендерінде тұратын және жұмыс істейтін мемлекеттік ұйымдардың мамандарына әлеуметтік қолдау көрсету туралы" (нормативтік құқықтық актілерді мемлекеттік тіркеу Тізілімінде 5803 нөмірімен тіркелген, Қазақстан Республикасының нормативтік құқықтық актілерінің электрондық түрдегі эталондық бақылау банкінде 2019 жылдың 1 сәуірінде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2020 жылдың 1 қыркүйекке дейін тоқтасылсын.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