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2b0" w14:textId="37c7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27 наурыздағы № 52-7 шешімі. Шығыс Қазақстан облысының Әділет департаментінде 2020 жылғы 14 сәуірде № 6897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2020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актiлер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52-7 шешіміне қосымша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Тарбағатай аудандық мәслихатының 2015 жылғы 28 қаңтардағы № 24-2 "Тұрғын үй көмегiн көрсетудiң мөлшерi мен тәртiбiн айқындау туралы Қағиданы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3694 болып тіркелген, 2 сәуір 2015 жылғы Тарбағатай газетінде № 26 жарияланған);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Тарбағатай аудандық мәслихатының 2016 жылғы 8 шілдедегі № 4-10 "Тарбағатай аудандық мәслихатының 2015 жылғы 28 қаңтардағы № 24-2 "Тұрғын үй көмегін көрсетудің мөлшері мен тәртібін айқындау туралы Қағиданы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4630 болып тіркелген, Қазақстан Республикасы нормативтік құқықтық актілерінің электрондық түрдегі эталондық бақылау банкі 06 қазан 2016 жылы жарияланған.);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Тарбағатай аудандық мәслихатының 2016 жылғы 23 желтоқсандағы № 10-6 "Тарбағатай аудандық мәслихатының 2015 жылғы 28 қаңтардағы № 24-2 "Тұрғын үй көмегін көрсетудің мөлшері мен тәртібін айқындау туралы Қағиданы бекіту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4853 болып тіркелген, Қазақстан Республикасы нормативтік құқықтық актілерінің электрондық түрдегі эталондық бақылау банкі 9 наурыз 2017 жылы жарияланған.);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Тарбағатай аудандық мәслихатының 2013 жылғы 10 сәуірдегі № 11-5  " Тарбағатай аудандық мәслихатының 2012 жылғы 11 сәуірдегі № 3-6 "Тарбағатай ауданының аз қамтылған отбасыларына (азаматтарына) тұрғын үй көмегін көрсету ережесін бекіту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2949 болып тіркелген, "Тарбағатай" газетінде 2013 жылғы 27 мамырдағы № 45-46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Тарбағатай аудандық мәслихатының 2013 жылғы 25 желтоқсандағы № 18-16 "Тарбағатай аудандық мәслихатының 2012 жылғы 11 сәуірдегі № 3-6 "Тарбағатай ауданының аз қамтылған отбасыларына (азаматтарына) тұрғын үй көмегін көрсету ережесін бекіту туралы" шешімге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3174 болып тіркелген, "Тарбағатай" газетінде 2014 жылғы 27 ақпандағы № 19-20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