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0a8783" w14:textId="70a878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2020-2022 жылдарға арналған Тарбағатай ауданы Қызыл кесік ауылдық округінің бюджеті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Тарбағатай аудандық мәслихатының 2020 жылғы 13 қаңтардағы № 51-13 шешімі. Шығыс Қазақстан облысының Әділет департаментінде 2020 жылғы 21 қаңтарда № 6669 болып тіркелді. Күші жойылды - Шығыс Қазақстан облысы Тарбағатай аудандық мәслихатының 2020 жылғы 30 желтоқсандағы № 67-13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Шығыс Қазақстан облысы Тарбағатай аудандық мәслихатының 30.12.2020 № 67-13 </w:t>
      </w:r>
      <w:r>
        <w:rPr>
          <w:rFonts w:ascii="Times New Roman"/>
          <w:b w:val="false"/>
          <w:i w:val="false"/>
          <w:color w:val="ff0000"/>
          <w:sz w:val="28"/>
        </w:rPr>
        <w:t>шешімімен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(01.01.2021 бастап қолданысқа енгізіледі).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ЗҚАИ-ның ескертпесі.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Құжаттың мәтінінде түпнұсқаның пунктуациясы мен орфографиясы сақталған.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9-1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2 тармағына, 75 бабының </w:t>
      </w:r>
      <w:r>
        <w:rPr>
          <w:rFonts w:ascii="Times New Roman"/>
          <w:b w:val="false"/>
          <w:i w:val="false"/>
          <w:color w:val="000000"/>
          <w:sz w:val="28"/>
        </w:rPr>
        <w:t>2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6 бабының </w:t>
      </w:r>
      <w:r>
        <w:rPr>
          <w:rFonts w:ascii="Times New Roman"/>
          <w:b w:val="false"/>
          <w:i w:val="false"/>
          <w:color w:val="000000"/>
          <w:sz w:val="28"/>
        </w:rPr>
        <w:t>1 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1) тармақшасына, Тарбағатай аудандық мәслихатының "2020-2022 жылдарға арналған Тарбағатай ауданының бюджеті туралы" 2019 жылғы 24 желтоқсандағы № 50-2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6476 нөмірімен тіркелді) сәйкес Тарбағатай аудандық мәслихаты ШЕШІМ ҚАБЫЛДАДЫ: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2020-2022 жылдарға арналған Тарбағатай ауданы Қызыл кесік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2020 жылға келесі көлемдерде бекітілсін: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55 019,5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4 227,0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50 792,5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55 248,3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соның ішінде:</w:t>
      </w:r>
    </w:p>
    <w:bookmarkStart w:name="z1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2"/>
    <w:bookmarkStart w:name="z1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bookmarkEnd w:id="3"/>
    <w:bookmarkStart w:name="z2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теңге;</w:t>
      </w:r>
    </w:p>
    <w:bookmarkEnd w:id="4"/>
    <w:bookmarkStart w:name="z2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bookmarkEnd w:id="5"/>
    <w:bookmarkStart w:name="z2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мемлекеттiң қаржы активтерiн сатудан түсетiн түсiмдер – 0,0 мың теңге;</w:t>
      </w:r>
    </w:p>
    <w:bookmarkEnd w:id="6"/>
    <w:bookmarkStart w:name="z2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- 228,8 мың теңге;</w:t>
      </w:r>
    </w:p>
    <w:bookmarkEnd w:id="7"/>
    <w:bookmarkStart w:name="z2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(профицитті пайдалану) – 228,8 мың теңге.</w:t>
      </w:r>
    </w:p>
    <w:bookmarkEnd w:id="8"/>
    <w:bookmarkStart w:name="z2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қарыздар түсімі – 0,0 мың теңге; </w:t>
      </w:r>
    </w:p>
    <w:bookmarkEnd w:id="9"/>
    <w:bookmarkStart w:name="z2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мың теңге;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228,8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Шығыс Қазақстан облысы Тарбағатай аудандық мәслихатының 03.11.2020 </w:t>
      </w:r>
      <w:r>
        <w:rPr>
          <w:rFonts w:ascii="Times New Roman"/>
          <w:b w:val="false"/>
          <w:i w:val="false"/>
          <w:color w:val="000000"/>
          <w:sz w:val="28"/>
        </w:rPr>
        <w:t>№ 63-13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(01.01.2020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2020 жылға арналған Тарбағатай ауданы Қызыл кесік ауылдық округ бюджетіне аудандық бюджеттен берілетін субвенция көлемі 19 687,0 мың теңге сомасында белгіленгені ескерілсін.</w:t>
      </w:r>
    </w:p>
    <w:bookmarkEnd w:id="11"/>
    <w:bookmarkStart w:name="z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2020 жылға арналған Тарбағатай ауданы Қызыл кесік ауылдық округ бюджетіне аудандық бюджеттен – 31 105,5 мың теңге көлемінде нысаналы трансферттер көзделгені ескерілсін.</w:t>
      </w:r>
    </w:p>
    <w:bookmarkEnd w:id="1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3-тармақ жаңа редакцияда - Шығыс Қазақстан облысы Тарбағатай аудандық мәслихатының 03.11.2020 </w:t>
      </w:r>
      <w:r>
        <w:rPr>
          <w:rFonts w:ascii="Times New Roman"/>
          <w:b w:val="false"/>
          <w:i w:val="false"/>
          <w:color w:val="000000"/>
          <w:sz w:val="28"/>
        </w:rPr>
        <w:t>№ 63-13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(01.01.2020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Тарбағатай аудандық мәслихатының кейбір шешімдерінің күші жойылды деп </w:t>
      </w:r>
      <w:r>
        <w:rPr>
          <w:rFonts w:ascii="Times New Roman"/>
          <w:b w:val="false"/>
          <w:i w:val="false"/>
          <w:color w:val="000000"/>
          <w:sz w:val="28"/>
        </w:rPr>
        <w:t>4 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танылсын.</w:t>
      </w:r>
    </w:p>
    <w:bookmarkEnd w:id="13"/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4-1. 228,8 мың теңге бюджет қаражатының пайдаланатын қалдықтары осы шешімнің </w:t>
      </w:r>
      <w:r>
        <w:rPr>
          <w:rFonts w:ascii="Times New Roman"/>
          <w:b w:val="false"/>
          <w:i w:val="false"/>
          <w:color w:val="000000"/>
          <w:sz w:val="28"/>
        </w:rPr>
        <w:t>5 – 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бөлінсін.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Шешім 4-1-тармақпен толықтырылды - Шығыс Қазақстан облысы Тарбағатай аудандық мәслихатының 07.04.2020 </w:t>
      </w:r>
      <w:r>
        <w:rPr>
          <w:rFonts w:ascii="Times New Roman"/>
          <w:b w:val="false"/>
          <w:i w:val="false"/>
          <w:color w:val="000000"/>
          <w:sz w:val="28"/>
        </w:rPr>
        <w:t>№ 53-13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(01.01.2020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Осы шешім 2020 жылғы 1 қаңтардан бастап қолданысқа енгізіледі.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Сессия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Қалимажан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Аудандық мәслихат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Жакаев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Тарбағатай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2020 жылғы 13 қаңтардағы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51-13 шешіміне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Қызыл кесік ауылдық округінің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Шығыс Қазақстан облысы Тарбағатай аудандық мәслихатының 03.11.2020 </w:t>
      </w:r>
      <w:r>
        <w:rPr>
          <w:rFonts w:ascii="Times New Roman"/>
          <w:b w:val="false"/>
          <w:i w:val="false"/>
          <w:color w:val="ff0000"/>
          <w:sz w:val="28"/>
        </w:rPr>
        <w:t>№ 63-13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(01.01.2020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55 019,5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50 792,5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50 792,5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50 792,5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ШЫҒЫНДАР;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55 248,3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26 566,5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кредиттер;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алу;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(ПРОФИЦИТІ);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-228,8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Тарбағатай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2020 жылғы 13 қаңтардағы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51-13 шешіміне 2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Қызыл кесік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Сынып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26 282,0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5 472,0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 түсімі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20 810,0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20 810,0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20 810,0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26 282,0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мемлекетік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25 336,0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Мемлекеттiк басқарудың жалпы функцияларын орындайтын өкiлдi, атқарушы және басқа органдар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25 336,0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25 336,0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25 186,0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Тұрғын-үй-коммуналдық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қаржыландыру (профицитті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Тарбағатай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2020 жылғы 13 қаңтардағы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51-13 шешіміне 3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Қызыл кесік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Сынып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27 037,0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5 798,0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4 388,0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 түсімі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21 239,0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21 239,0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21 239,0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27 037,0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мемлекетік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26 091,0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Мемлекеттiк басқарудың жалпы функцияларын орындайтын өкiлдi, атқарушы және басқа органдар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26 091,0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26 091,0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25 941,0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Тұрғын-үй-коммуналдық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қаржыландыру (профицитті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Тарбағатай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2020 жылғы 13 қаңтардағы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51-13 шешіміне 4 қосымша</w:t>
            </w:r>
          </w:p>
        </w:tc>
      </w:tr>
    </w:tbl>
    <w:bookmarkStart w:name="z1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Тарбағатай аудандық мәслихатының 2018 жылғы 3 қаңтардағы № 33-6 "2019-2021 жылдарға арналған Тарбағатай ауданы Қызыл кесік ауылдық округінің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5-16-180 нөмірімен тіркелген, Қазақстан Республикасы нормативтік құқықтық актілерінің электрондық түрдегі эталондық бақылау банкінде 2019 жылғы 31 қаңтарда жарияланған),</w:t>
      </w:r>
    </w:p>
    <w:bookmarkEnd w:id="15"/>
    <w:bookmarkStart w:name="z1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Тарбағатай аудандық мәслихатының 2018 жылғы 3 қаңтардағы № 33-6 "2019-2021 жылдарға арналған Тарбағатай ауданы Қызыл кесік ауылдық округінің бюджеті туралы" шешіміне өзгерістер мен толықтырулар енгізу туралы" Тарбағатай аудандық мәслихатының 2019 жылғы 28 наурыздағы № 36-4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5813 нөмірімен тіркелген, Қазақстан Республикасы нормативтік құқықтық актілерінің электрондық түрдегі эталондық бақылау банкінде 2019 жылғы 09 сәуірде жарияланған),</w:t>
      </w:r>
    </w:p>
    <w:bookmarkEnd w:id="16"/>
    <w:bookmarkStart w:name="z1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Тарбағатай аудандық мәслихатының 2018 жылғы 3 қаңтардағы № 33-6 "2019-2021 жылдарға арналған Тарбағатай ауданы Қызыл кесік ауылдық округінің бюджеті туралы" шешіміне өзгерістер енгізу туралы" Тарбағатай аудандық мәслихатының 2019 жылғы 17 қазанындағы № 47-6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6278 нөмірімен тіркелген, Қазақстан Республикасы нормативтік құқықтық актілерінің электрондық түрдегі эталондық бақылау банкінде 2019 жылғы 15 қарашада жарияланған),</w:t>
      </w:r>
    </w:p>
    <w:bookmarkEnd w:id="17"/>
    <w:bookmarkStart w:name="z1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Тарбағатай аудандық мәслихатының 2018 жылғы 3 қаңтардағы № 33-6 "2019-2021 жылдарға арналған Тарбағатай ауданы Қызыл кесік ауылдық округінің бюджеті туралы" шешіміне өзгерістер енгізу туралы" Тарбағатай аудандық мәслихатының 2019 жылғы 4 желтоқсандағы № 49-5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6393 нөмірімен тіркелген, Қазақстан Республикасы нормативтік құқықтық актілерінің электрондық түрдегі эталондық бақылау банкінде 2019 жылғы 30 желтоқсанда жарияланған).</w:t>
      </w:r>
    </w:p>
    <w:bookmarkEnd w:id="1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Тарбағатай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2020 жылғы 13 қантардағы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51-13 шешiмге 5-қосымша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қаражаты қалдықтарының пайдалануы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Шешім 5-қосымшамен толықтырылды - Шығыс Қазақстан облысы Тарбағатай аудандық мәслихатының 07.04.2020 </w:t>
      </w:r>
      <w:r>
        <w:rPr>
          <w:rFonts w:ascii="Times New Roman"/>
          <w:b w:val="false"/>
          <w:i w:val="false"/>
          <w:color w:val="ff0000"/>
          <w:sz w:val="28"/>
        </w:rPr>
        <w:t>№ 53-13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(01.01.2020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мемлекетік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Мемлекеттiк басқарудың жалпы функцияларын орындайтын өкiлдi, атқарушы және басқа органдар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