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9290" w14:textId="d7f9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Тарбағатай ауданы Кіндікті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13 қаңтардағы № 51-9 шешімі. Шығыс Қазақстан облысының Әділет департаментінде 2020 жылғы 21 қаңтарда № 6664 болып тіркелді. Күші жойылды - Шығыс Қазақстан облысы Тарбағатай аудандық мәслихатының 2020 жылғы 30 желтоқсандағы № 67-9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</w:t>
      </w:r>
      <w:r>
        <w:rPr>
          <w:rFonts w:ascii="Times New Roman"/>
          <w:b w:val="false"/>
          <w:i w:val="false"/>
          <w:color w:val="ff0000"/>
          <w:sz w:val="28"/>
        </w:rPr>
        <w:t>№ 67-9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Тарбағатай аудандық мәслихатының "2020-2022 жылдарға арналған Тарбағатай ауданының бюджеті туралы" 2019 жылғы 24 желтоқсандағы № 50-2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6476 нөмірімен тіркелді) сәйкес Тарбағатай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Тарбағатай ауданы Кіндікті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41 074,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39 603,0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41 074,0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Тарбағатай ауданы Кіндікті ауылдық округ бюджетіне аудандық бюджеттен берілетін субвенция көлемі 18 405,0 мың теңге сомасында белгіленгені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Тарбағатай ауданы Кіндікті ауылдық округ бюджетіне аудандық бюджеттен – 10 698,0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Тарбағатай ауданы Кіндікті ауылдық округ бюджетіне облыстық бюджеттен – 10 500,0 мың теңге көлемінде нысаналы трансферттер көзделгені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 Қалимажан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Кіндікті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ff0000"/>
          <w:sz w:val="28"/>
        </w:rPr>
        <w:t>№ 63-9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Кіндікті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19 022,0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19 022,0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Кіндікті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