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5a3c4" w14:textId="285a3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ауданы Мариногорка, Жұмба ауылдарының көшелерінің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ауданы Мариногорка ауылдық округі әкімінің 2020 жылғы 20 мамырдағы № 2 шешімі. Шығыс Қазақстан облысының Әділет департаментінде 2020 жылғы 2 маусымда № 7144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 35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Шығыс Қазақстан облыстық ономастикалық комиссиясының 2019 жылғы 4 қарашадағы қорытындысының негізінде, Мариногорка, Жұмба ауылдары тұрғындарының пікірін ескере отырып, Мариногорка ауылдық округінің әкімі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Көкпекті ауданының Мариногорка ауылының келесі көшелерінің атауларын: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Советская көшесі Байтерек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Пролетарская көшесі Талды көшесі болып өзгертілсін.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Көкпекті ауданының Жұмба ауылының келесі көшесінің атауы: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Чапаев көшесі Қалба көшесі болып өзгертілсін.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Көкпекті ауданының "Мариногорка ауылдық округі әкімінің аппараты" мемлекеттік мекемесі Қазақстан Республикасының заңнамасында белгіленген тәртіппен қамтамасыз етеді: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Шығыс Қазақстан облысының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тіркеуден өткеннен кейін күнтізбелік он күн ішінде оның көшірмелерін Көкпекті ауданының аумағында таратылатын мерзімді баспа басылымдарына ресми жариялау үшін жеберуді;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 ресми жарияланғаннан кейін Көкпекті ауданы әкімінің интернет-ресурсында орналастырылуын.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шешімінің орындалуына бақылау жасау өзіме қалдырамын.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Мариногорка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