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820" w14:textId="42c7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Аққала, Қараөткел, Қойтас ауылдарының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Аққала ауылдық округі әкімінің 2020 жылғы 5 қазандағы № 4 шешімі. Шығыс Қазақстан облысының Әділет департаментінде 2020 жылғы 8 қазанда № 7631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11 желтоқсанындағы қорытындысының негізінде, Аққала, Қараөткел, Қойтас ауылдары тұрғындарының пікірін ескере отырып, Аққала ауылдық округі әкімінің міндетін атқарушы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Аққала ауылының келесі көшелерінің атауылары: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Абай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Сатпаев көшесі болып өзгертілсін.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Қараөткел ауылының келесі көшесінің атауы: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Киров көшесі Абай көшесі болып өзгертілсін.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Көкпекті ауданының Қойтас ауылының келесі көшесінің атауы: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Қанат Букетов көшесі болып өзгертілсін.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Көкпекті ауданының "Аққала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ішінде, оның көшірмелерін Көкпекті ауданының аумағында таратылатын мерзімдік басылымдарға ресми жариялау үшін жіберуді;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 қамтамасыз етілсін.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жасауды өзіме қалдырамын.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