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380fe" w14:textId="48380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ауданы Преображенка ауылы көшелерінің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ауданы Қойгелді Аухадиев атындағы ауылдық округінің әкімінің 2020 жылғы 26 маусымдағы № 1 шешімі. Шығыс Қазақстан облысының Әділет департаментінде 2020 жылғы 2 шілдеде № 7245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өзін–өзі басқару туралы" Заңы </w:t>
      </w:r>
      <w:r>
        <w:rPr>
          <w:rFonts w:ascii="Times New Roman"/>
          <w:b w:val="false"/>
          <w:i w:val="false"/>
          <w:color w:val="000000"/>
          <w:sz w:val="28"/>
        </w:rPr>
        <w:t>35-бабының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1993 жылғы 8 желтоқсандағы "Қазақстан Республикасының әкімшілік-аумақтық құрылысы туралы" Заңы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Шығыс Қазақстан облыстық ономастикалық комиссиясының 2019 жылдың 11 желтоқсандағы қорытындысының негізінде, Преображенка ауылы тұрғындарының пікірін ескере отырып, Қойгелді Аухадиев атындағы ауылдық округінің әкімі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Көкпекті ауданының Преображенка ауылының келесі көшелерінің атаулары: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Ленина көшесі Тәуелсіздік көшесі;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Куйбышев көшесі Абай көшесі;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Советская көшесі Достық көшесі болып өзгертілсін.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Көкпекті ауданының "Қойгелді Аухадиев атындағы ауылдық округі әкімінің аппараты" мемлекеттік мекемесі Қазақстан Республикасының заңнамасында белгіленген тәртіпте қамтамасыз етеді: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Шығыс Қазақстан облысының Әділет Департаментінде мемлекеттік тіркеуден өткізуді;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тіркеуден өткеннен кейін күнтізбелік он күн ішінде оның көшірмесінің Көкпекті ауданының аумағында таралатын мерзімдік басылымдарға ресми жариялау үшін жіберілуін;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шешімнің ресми жарияланғаннан кейін Көкпекті ауданы әкімінің интернет-ресурсында орналастырылуын.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шешімінің орындалуына бақылау жасау өзіме қалдырамын.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Ниязбаев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