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3221f" w14:textId="1d322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Көкпекті ауданы Миролюбовка, Раздольное ауылдарының көшелерінің атауын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Көкпекті ауданы Миролюбовка ауылдық округі әкімінің 2020 жылғы 19 қазандағы № 1 шешімі. Шығыс Қазақстан облысының Әділет департаментінде 2020 жылғы 21 қазанда № 7705 болып тіркелді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 – өзі басқару туралы" Заңы 35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1993 жылғы 8 желтоқсандағы "Қазақстан Республикасының әкімшілік – аумақтық құрылысы туралы" Заңы </w:t>
      </w:r>
      <w:r>
        <w:rPr>
          <w:rFonts w:ascii="Times New Roman"/>
          <w:b w:val="false"/>
          <w:i w:val="false"/>
          <w:color w:val="000000"/>
          <w:sz w:val="28"/>
        </w:rPr>
        <w:t>14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сәйкес, Шығыс Қазақстан облыстық ономастикалық комиссиясының 2019 жылғы 11 желтоқсандағы қорытындысының негізінде, Миролюбовка, Раздольное ауылдары тұрғындарының пікірін ескере отырып, Миролюбовка ауылдық округінің әкімі ШЕШТІ: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Көкпекті ауданының Миролюбовка ауылының келесі көшесінің атауы: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Верхний көшесі Топқайын көшесі болып өзгертілсін.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Көкпекті ауданының Раздольное ауылының келесі көшесінің атауы: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Мира көшесі Бейбітшілік көшесі болып өзгертілсін.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Көкпекті ауданының "Миролюбовка ауылдық округі әкімінің аппараты" мемлекеттік мекемесі Қазақстан Республикасының заңнамасында белгіленген тәртіпте: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Шығыс Қазақстан облысының Әділет Департаментінде мемлекеттік тіркеуден өткізуді;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 мемлекеттік тіркеуден өткеннен кейін күнтізбелік он күн ішінде оның көшірмелерін Көкпекті ауданының аумағында таратылатын мерзімдік басылымдарға ресми жариялау үшін жіберуді;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шешім ресми жарияланғаннан кейін Көкпекті ауданы әкімінің интернет – ресурсында орналастырылуы қамтамасыз етілсін.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шешімінің орындалуына бақылау жасауды өзіме қалдырамын.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оның алғашқы ресми жарияланған күннен кейін күнтізбелік он күн өткен соң қолданысқа енгізіледі.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Әкім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Дюсупов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