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9d6e" w14:textId="2e99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Көкжайық ауылының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Көкжайық ауылдық округі әкімінің 2020 жылғы 3 қарашадағы № 1 шешімі. Шығыс Қазақстан облысының Әділет департаментінде 2020 жылғы 4 қарашада № 7768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жылғы 4 қарашасындағы қорытындысының негізінде, Көкжайық ауылы тұрғындарының пікірін ескере отырып, Көкжайық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Көкжайық ауылының келесі көшесінің атауы: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Алаш Орда көшесі болып өзгертілсін.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"Көкжайық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 қамтамасыз етілсін.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