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74c" w14:textId="ad5f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2020 жылғы 11 желтоқсандағы № 7 шешімі. Шығыс Қазақстан облысының Әділет департаментінде 2020 жылғы 20 желтоқсанда № 7990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 - 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туғызу мақсатында және жергiлiктi және басқа да жағдайларды есепке ала отырып, Көкпекті ауданының әкiмi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аумағында сайлауды ұйымдастыру және өткізу үшін сайлау учаскелері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 әкімінің кейбір шешімдері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"Көкпекті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 – ресурсында орналастырылуы қамтамасыз 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Көкпекті ауданы әкімі аппаратының басшысы Мустафинова Шолпан Нургазиновнаға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Көкпекті ауданының сайлау учаскелері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Көкпекті ауданы әкімінің 27.05.2025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Көкпекті ауданының сайлау учаскелері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№ 375 сайлау учаскесі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1/1, 1/2, 2/1, 2/2, 3/1, 3/2, 4, 5, 6/1, 6/2, 7, 8/1, 8/2, 10/1, 10/2, 11/1, 11/2, 12, 13/1, 13/2, 14/1, 14/2, 15, 16, 17, 19, 20, 21, 22, 23, 24, 25, 26, 27, 29, 31, 32, 33, 34, 35, 36/1, 36/2, 36/3, 36/4, 36/5, 36/6, 36/7, 36/8, 36/9, 36/10, 36/11, 37 үйлері;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1/1, 1/2, 1/3, 1/4, 3/1, 3/2, 3/3, 3/4, 4, 6/1, 6/2, 6/3, 6/4, 8, 10, 11, 12, 13, 14, 16, 18, 19, 20, 21, 22, 23, 26, 27, 28, 29, 31, 32, 34, 35, 37, 38, 39, 40, 41 үйлері;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2, 4, 6/1, 6/2, 6/3, 6/4, 7, 8/1,8/2, 8/3, 8/4, 8/5, 8/6, 8/7, 8/8, 9, 11, 12, 15, 16/1, 16/4, 16/5, 16/6, 16/7, 16/8, 17, 19, 20, 28/1, 28/2, 28/3, 28/4,28/5, 28/6, 28/7, 28/8 үйлері;.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көшесі, № 15, 17, 19, 24, 26, 28/1, 28/2, 29, 30/1, 30/2, 31, 32/1, 32/2, 33/1, 33/2, 34/1, 34/2, 35/1, 35/2, 36, 37/1, 37/2, 38/1, 38/2, 38А, 39/1, 39/2, 40/1, 40/2, 40А, 41/1, 41/2, 41А, 47, 51, 53/1, 53/2, 53/3, 53/4, 53/5, 53/6, 53/7, 53/8, 53/9, 53/10, 53/11, 53/12, 55/1, 55/2, 57, 59/1, 59/2 үйлері;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Аухадиев көшесі, № 10, 20, 25, 31/1, 31/2, 33, 35/1, 35/2, 37/1, 37/2, 40/1, 40/2, 41, 43, 45 үйлері;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1, 4, 5, 7, 9, 10, 11, 12, 14, 15, 16, 17, 18, 19, 20, 22, 23, 29, 35 , 36, 37 ,39 ,40, 41, 42, 43, 44, 45, 46, 48, 49, 50 үйлері;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15, 29, 31, 33, 39/1, 39/2, 39/3, 39/4, 41 үйлері;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Тулебаев көшесі, № 26/1, 26/2, 27, 29, 32/1, 32/2, 32/3, 34/1, 34/2, 35, 37, 39, 40/1, 40/2, 40/3, 40/4, 41/1, 41/2, 42, 42А, 43, 44/1, 44/2, 45, 46/1, 46/2, 47, 48/1, 48/2, 49, 50, 51, 53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 көшесі, № 6, 9, 16/1, 16/2, 34, 36, 38, 41, 43, 49, 51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Толегенов көшесі, № 9, 28, 29, 30, 32, 35, 37, 39, 41, 43, 44, 45, 47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Аймаутов көшесі, № 8, 24, 35, 41, 42, 43, 44, 47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көшесі, № 10, 39, 47, 50, 60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көшесі, № 49, 51, 52, 54, 55, 60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1/1,1/2, 6, 11, 12/1, 12/2, 16, 22, 58, 58А, 62, 76/1, 76/2, 76/3, 76/4 үйлері;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көшесі, № 31, 33, 34, 35, 36, 41, 42/1, 42/2, 43/1, 43/2, 43/3, 43/4, 44, 50/1, 50/2, 50А, 52/1, 52А, 52/2, 54/1, 54/2, 54/А, 56/1, 56/2, 56А, 58, 58А, 60, 60А үйлері;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көшесі, № 1/1, 1/2, 2/1, 2/2, 3/1, 3/2, 4/1, 4/2, 5, 5А, 7, 7А, 9, 9А, 10 үйлері;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1/1, 1А, 1В, 1Г, 1Д, 1К, 1Л, 1М, 1Н, 1П, 1/2, 2/1, 2/2, 3/1, 3/2, 4/1, 4/2, 5, 6, 8/1, 8/2, 10/1, 10/2, 13/1, 13/2, 14, 15/1, 15/2, 16, 17/1, 17/2, 19/1, 19/2, 21/1, 21/2, 22, 23, 24, 25, 26, 27, 28, 29, 30, 31/1, 31/2, 32, 33, 34, 37, 39, 41/1, 41/2, 41/3, 43, 45, 47 үйлері.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№ 376 сайлау учаскесі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38, 39, 39А, 39Б, 40, 41, 42, 44, 45, 46, 48, 49, 50, 51, 52, 53, 54, 55, 56, 57, 59, 60, 61, 62, 63, 66, 67, 69, 76, 78, 81, 82, 84, 85, 86/1, 86/2, 87, 88, 89/1, 89/2, 90/1, 90/2, 91/1, 91/2, 93, 94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30/1, 30/2, 30/3, 30/4, 30/5, 30/6, 30/7, 30/9, 30/10, 30/11, 30/12, 30/13, 30/14, 30/15, 30/16, 30/17, 30/18, 34/1, 34/2, 34/3, 34/4, 34/5, 34/6, 34/7, 34/8, 34/9, 34/10, 34/11, 34/12, 34/13, 34/14, 34/15, 34/16, 34/17, 34/18 , 35, 36/1, 36/2, 36/3, 36/4, 36/5, 36/6, 36/7, 36/8, 36/9, 36/10, 36/11, 36/12, 36/13, 36/14, 36/15, 36/16, 36/17, 36/18, 38/1, 38/2, 39/1, 39/2, 40/1, 40/2, 41, 42/1, 42/2, 43, 44/1, 44/2, 45, 47, 49, 50/1, 50/2, 51/1, 51/2, 53/1, 53/2, 55/1, 55/2, 62/1, 62/2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көшесі, № 4, 5/1, 5/2, 5/3, 5/4, 5/5, 5/6, 5/7, 5/8, 5/9 ,5/10, 5/11, 5/12, 5/13, 5/14, 5/15, 5/16, 5/17, 5/18, 5/19, 5/20, 5/21, 5/22, 5/23, 5/24, 5/25, 5/26, 5/27, 5/28, 5/29, 5/30, 5/31, 5/32, 5/33, 5/34, 5/35, 5/36, 6, 6А, 6Б, 8, 8Б, 9, 10/1, 10/2, 11/1, 11/2, 12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51, 52, 54, 56, 57, 59, 60, 62, 64, 66, 67, 68, 70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№ 14/1, 14/2, 19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көшесі, № 5, 7, 14, 20, 26/1, 26/2, 28, 29, 30, 36/1, 36/2, 37/1, 37/2, 38/1, 38/2, 38/3, 38/4, 38/5, 38/6, 38/7, 38/8, 38/9, 38/10, 38/11, 38/12, 38/13, 38/14, 38/15, 38/16, 39/1, 39/2 , 39/3, 39/4, 39/5, 39/6, 39/7, 39/8, 39/9, 39/10, 39/11, 39/12, 39/13; 39/14, 46 үйлері;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7, 24, 26, 32 үйлері;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Ырғызбай көшесі, № 8, 10, 15, 17, 18, 19, 19А, 21/1, 21/2, 22, 29, 31, 33, 34/1, 34/2, 34/3, 36/1, 36/2, 37, 38/1, 38/2, 39, 40, 41 үйлері;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Болғанбаев көшесі, № 34, 48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Бейсембаев көшесі, № 1/1, 1/2, 2/1, 2/2, 3/1, 3/2, 4/1, 4/2, 5/1, 5/2, 6/1, 6/2, 7/1, 7/2, 8/1, 8/2, 9, 10/1, 10/2, 11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Фахрутдинов көшесі, № 1, 2/1, 2/2, 2А, 3, 4/1, 4/2, 5, 7, 9 үйлері;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көшесі, 1/2, 1/3, 1/4, 1/5, 1/6, 1/7, 1/8, 2/1, 2/2, 2/3, 2/4, 2/5, 2/6, 2/7, 2/8, 3/1, 3/2, 3/3, 3/4, 3/5, 3/6, 3/7, 3/8, 4/1, 4/2, 4/3, 4/4, 4/5, 4/6, 4/7, 4/8, 5/1, 5/2, 5/3, 5/4, 5/5, 5/6, 5/7, 5/8, 6/1, 6/2, 6/3, 6/4, 6/5, 6/6, 6/7, 6/8 үйлері;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48, 49, 50, 52/1, 52/2, 54, 56, 57, 58/1, 58/2, 60, 62, 63, 65/1, 65/2, 65/3, 65/4, 65/5, 65/6, 65/7, 65/8, 65/9, 65/10, 65/11, 65/12, 67, 68, 68А, 69/1, 69/2, 70, 71, 72, 73, 74 үйлері.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№ 377 сайлау учаскесі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 Саяхимов көшесі, № 5, 6, 7, 8, 9, 10, 11, 12/1, 12/2, 13, 14, 15, 16, 17, 18, 19, 20, 21, 22, 23, 25, 26/1, 26/2, 27, 28/1, 28/2, 29, 30/1, 30/2, 31, 32/1, 32/2, 33/1, 33/2, 34/1, 34/2, 35, 36/1, 36/2, 38/1, 38/2, 40/1, 40/2, 42/1, 42/2, 44/1, 44/2, 46/1, 46/2, 48/1, 48/2, 50/1, 50/2, 52/1, 52/2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көшесі, № 1, 2, 3, 4/1, 4/2, 5, 6, 7, 8, 9, 10, 11, 12, 13/1, 13/2, 15, 16, 17, 18/1, 18/2, 19/1, 19/2, 20, 21/1, 21/2 үйлері;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көшесі, № 1, 3, 4/1, 4/2, 5, 6/1, 6/2, 6/3, 6/4, 7, 9/1, 9/2, 10/1, 10/2, 11, 12, 13/1, 13/2, 14, 15, 16, 17/1, 17/2, 18, 19, 20, 21, 22, 23, 24, 25, 26/1, 26/2, 28, 29, 31, 33/1, 33/2, 34, 35/1, 35/2, 36, 37, 38, 39/1, 39/2, 40, 42, 47, 49, 51 үйлері;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1/1, 1/3, 1/4, 2/1, 2/2, 2/3, 2/4, 3/1, 3/2, 3/3, 4/1, 4/2, 5/2, 5/3, 6/1, 6/2, 6/3, 7, 8, 9/1, 9/2, 10/1, 10/2, 11, 12/1, 12/2, 13, 14, 15, 16, 17, 18, 19, 20, 21, 22, 23, 24/1, 24/2, 26, 28/1, 28/2, 32/1, 32/2, 33/1, 33/2, 34/1, 34/2, 36/1, 36/2 үйлері;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А.Кушумбаев көшесі, № 1/1, 1/2, 2, 3/1, 3/2, 4, 5, 6, 7, 8, 9, 10, 11, 12, 13, 14, 15, 16, 18, 20, 21/1, 21/2, 23/1, 23/2, 24, 25/1, 25/2, 27, 29, 31, 33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2, 3, 4, 5, 6, 7, 8/1, 8/2, 9, 10/1, 10/2, 11, 12, 13, 14, 15, 16, 18, 20/1, 20/2, 21, 22, 22А, 23, 24, 25, 26, 27/1, 27/2, 28/1, 28/2, 29, 33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көшесі, № 1/1, 1/2, 2, 3/1, 3/2, 4/1, 4/2, 5/1, 5/2, 6/1, 6/2, 7/1, 7/2, 8/1, 8/2, 9/1, 9/2, 10/1, 10/2, 11/1, 11/2 үйлері;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көшесі, № 1, 2/1, 2/2, 3, 5, 7, 9, 11, 13/1, 13/2, 15/1, 15/2, 15/3, 15/4, 17/1, 17/2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Ж.Чайжунусов көшесі, № 1, 2, 3, 4, 5/1, 5/2, 6/1, 6/2, 6/3, 6/4, 6/5, 6/6, 6/7, 7, 8, 9, 10, 11/1, 11/2, 12, 13, 14, 15, 16, 17, 18, 19, 20 үйлері;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көшесі, № 1, 2, 3/1, 3/2, 4, 5/1, 5/2, 6/1, 6/2, 7/1, 7/2, 7/3, 8, 10/1, 10/2, 14/1, 14/2, 22 үйлері.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№ 378 сайлау учаскесі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"Мәдениет орталығы" коммуналдық мемлекеттік қазыналық кәсіпорнының ғимараты.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көшесі, № 1, 2/1, 2/2, 3, 4, 5, 6, 7, 8, 9, 10, 12, 13, 14, 20, 24/1, 24/2, 25, 27, 29, 31, 32, 33, 33А, 34, 37, 38, 39, 40, 41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Раев көшесі, № 2, 2А, 3, 5, 7, 8, 10, 12, 13, 14, 15, 16, 18, 19, 21, 22, 24, 29, 31, 32, 33, 37, 41/1, 41/2, 45, 46А, 47, 48, 49, 69, 71, 73 үйлері;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Жумабаев көшесі, № 1/1, 1/2, 2, 3, 4, 5, 6, 7, 8, 9, 10, 11, 12, 13, 14, 15, 16, 17, 18, 19, 20, 21, 22, 23, 24, 26, 27, 28, 29, 30, 32, 35, 39/1, 39/2, 40, 41, 42/1, 42/2, 43/1, 43/2, 44, 45, 46, 47, 48, 49, 50, 53, 72, 80, 85, 87, 89, 91, 92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көшесі, № 1, 3, 4, 5, 6, 7, 8, 9, 12, 13, 15, 17, 19, 21/1, 21/2, 24, 27, 30, 31, 35, 37, 38, 39, 40, 41, 42, 43/1, 43/2, 44/1, 44/2, 46, 50, 56, 57, 58, 60, 61, 62, 63, 64, 65, 66, 68, 69, 71, 78, 89, 95, 97 үйлері;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көшесі, № 1/1, 1/2, 2, 3, 5, 6, 7, 8, 9, 10/1, 10/2, 11, 12/1, 12/2, 14, 15, 16, 17, 19, 20, 24, 25, 26, 28, 29, 30, 33, 36, 37, 39, 40/1, 40/2, 40/3, 40/4, 41, 42/1, 42/2, 42/3, 42/4, 42/5, 42/6, 42/7, 42/8, 43, 45, 46, 47, 48, 49/1, 49/2, 50, 51, 52, 53, 54, 55, 56, 58, 62, 63/1, 63/2, 63/3, 64, 65, 66, 67, 68, 69, 70, 71, 77, 79, 81, 85, 89, 91, 91А, 93, 99, 101, 103, 105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Цепура көшесі, № 1, 2/1, 2/2, 3/1, 3/2, 4, 4А, 5, 6, 7, 8, 9, 10, 11, 12, 13, 14, 15, 16, 17, 18, 19, 20, 21, 22, 23, 24, 25, 27, 28, 29, 31/1, 31/2,, 32, 33/1, 33/2, 33/3, 33/4, 35, 37, 39, 40, 41, 43, 45, 47, 49, 51, 53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көшесі, № 1, 1А/1, 1А/2,1А/3, 1А/4, 1А/5, 1А/6, 1А/7, 1А/8, 1А/9, 1А/10, 1А/11, 1А/12, 1А/13, 1А/14, 1А/15, 1А/16, 1А/17, 1А/18, 1А/19, 1А/ 20, 1А/21, 1А/22, 1А/23, 1А/24, 1А/25, 1А/26, 1А/27, 1А/28, 1А/29, 1А/30, 1А/31, 1А/32, 1А/33, 1А/34, 1А/35, 1А/36, 1А/37, 1А/38, 1А/39, 1А/40, 2/1, 2/2, 3/1, 3/2, 4/1, 4/2, 5, 6, 7, 8, 9, 10, 11, 13, 14/1, 14/2, 16/1, 16/2, 17, 18/1, 18/2, 19, 20/1, 20/2, 22/1, 22/2, 23, 24, 25/1, 25/2, 27, 28, 29, 31, 32, 34, 35, 36, 37, 38, 39, 40, 41, 42, 44, 45/1, 45/2, 46, 50, 52 үйлері;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көшесі, № 17, 34, 41/1, 41/2, 45, 47, 48, 49 үйлері.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№ 379 сайлау учаскесі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40, 41,49, 55, 56, 57, 68 үйлер.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№ 380 сайлау учаскесі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№ 381 сайлау учаскесі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№ 382 сайлау учаскесі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26, 27, 34, 35, 36, 37 үйлері;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7, 9А, 10, 11, 14, 15, 16, 18 үйлері;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№ 383 сайлау учаскесі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384 сайлау учаскесі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№ 385 сайлау учаскесі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нөмірі жоқ, мәдениет үйінің ғимараты.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№ 386 сайлау учаскесі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№ 387 сайлау учаскесі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№ 388 сайлау учаскесі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көшесі Мұқағали Мақатаев,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көшесі 6 үй;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№ 390 сайлау учаскесі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Мәметова көшесі № 1, 2, 3, 4, 6, 7, 8, 11, 16, 18, 19, 30, 34, 35, 45, 47, 51, 54, н/ж, 60, 62, 64, 70 үйлері;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 № 2, 9, 12, 13, 15, 19, 23, 25, 39, 41, 51 үйлері;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Саяхимов көшесі № 1, 3, 5, 8, 9, 11, 12, 14, 15, 17, 18, 19, 21, 23, 26 үйлері;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3, 4, 11, 12, 13, 14, н/ж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3, 4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 № 1, 3, 5, 14, 21, 25, 26, 28 үйлері.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 № 391 сайлау учаскесі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 № 392 сайлау учаскесі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 № 393 сайлау учаскесі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 № 394 сайлау учаскесі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 395 сайлау учаскесі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 . № 396 сайлау учаскесі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көшесі М. Әуезов, 43 үй, ауылдық клуб ғимараты.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үйлері;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үйлері;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үйлері;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үйлері;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үйлері;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үйлері;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үйлері;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 үйлері;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 № 397 сайлау учаскесі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 № 398 сайлау учаскесі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Ақой ауылы 70 үй;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24. № 399 сайлау учаскесі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25. № 400 сайлау учаскесі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26. № 401 сайлау учаскесі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А.Я. Булгак көшесі № 1, 2, 3, 3/1, 5, 5а, 6, 7, 7/1, 8, 8/2, 9, 11, 12а, 12, 13/1, 14, 15, 16, 17, 18, 20, 22, 23, 24, 24а, 25, 27, 28, 29 үйлері;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 30 үй;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ауылы 17 үй.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27. № 404 сайлау учаскесі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2 қосымша</w:t>
            </w:r>
          </w:p>
        </w:tc>
      </w:tr>
    </w:tbl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 әкімінің күші жойылған кейбір шешімдерінің тізбесі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2014 жылғы 23 сәуірдегі № 4 "Көкпекті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3356 тіркелген, "Жұлдыз" - "Новая жизнь" газетінде 2014 жылғы 15 маусымда № 49 (8665) санында жарияланған).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әкімінің 2015 жылғы 27 қарашадағы № 8 "Көкпекті ауданы әкімінің 2014 жылғы 23 сәуірдегі "Көкпекті ауданы бойынша сайлау учаскелерін құру туралы" № 4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4282 тіркелген, "Жұлдыз" - "Новая жизнь" газетінде 2016 жылғы 17 қаңтарда № 4 (8802) санында жарияланған).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ауданы әкімінің 2018 жылғы 5 желтоқсандағы № 5 "Көкпекті ауданы әкімінің 2014 жылғы 23 сәуірдегі "Көкпекті ауданы бойынша сайлау учаскелерін құру туралы" № 4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5-15-130 тіркелген, Қазақстан Республикасы нормативтік құқықтық актілерінің электрондық түрдегі эталондық бақылау банкінде 2018 жылы 26 желтоқсанда жарияланған).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