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214ad" w14:textId="f2214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аудандық мәслихатының 2020 жылғы 6 қаңтардағы № 44-4 "2020-2022 жылдарға арналған Биғаш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аудандық мәслихатының 2020 жылғы 7 қазандағы № 51-5/2 шешімі. Шығыс Қазақстан облысының Әділет департаментінде 2020 жылғы 15 қазанда № 7650 болып тіркелді. Күші жойылды - Шығыс Қазақстан облысы Көкпекті аудандық мәслихатының 2020 жылғы 29 желтоқсандағы № 56-4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Көкпекті аудандық мәслихатының 29.12.2020 № 56-4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Көкпекті аудандық мәслихатының 2020 жылғы 9 қыркүйектегі № 50-2 "Көкпекті аудандық мәслихатының 2019 жылғы 23 желтоқсандағы № 43-2 "2020-2022 жылдарға арналған Көкпекті аудандық бюджеті туралы" шешіміне өзгерістер енгізу туралы" (нормативтік құқықтық актілердің мемлекеттік тіркеу Тізілімінде № 7560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Көкпекті аудандық мәслихаты ШЕШІМ ҚАБЫЛДАДЫ: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Көкпекті аудандық мәслихатының 2020 жылғы 6 қаңтардағы № 44-4 "2020-2022 жылдарға арналған Биғаш ауылдық округінің бюджеті туралы" (нормативтік құқықтық актілердің мемлекеттік тіркеу Тізілімінде № 6543 тіркелген, 2020 жылғы 20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Биғаш ауылдық округінің бюджеті тиісінше 1, 2 және 3 қосымшаларға сәйкес, оның ішінде 2020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51 198,6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1 017,0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49 778,0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51 198,6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–0 теңге.";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Шаймарданова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Көкпекті аудандық мәслихат 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7 қазаны № 51-5/2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6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Биғаш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5"/>
        <w:gridCol w:w="1125"/>
        <w:gridCol w:w="1126"/>
        <w:gridCol w:w="4055"/>
        <w:gridCol w:w="48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51 198,6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403,6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403,6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403,6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49 778,0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49 778,0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956"/>
        <w:gridCol w:w="5808"/>
        <w:gridCol w:w="266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51 198,6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20 047,6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20 047,6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20 047,6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20 047,6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22 601,0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22 601,0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22 601,0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22 601,0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