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3e13d5" w14:textId="83e13d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Көкпекті ауданының елді мекендегі салық салу объектілерінің орналасқан жерін ескеретін аймаққа бөлу коэффициентін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Көкпекті ауданы әкімдігінің 2020 жылғы 7 қазандағы № 329 қаулысы. Шығыс Қазақстан облысының Әділет департаментінде 2020 жылғы 13 қазанда № 7646 болып тіркелді. Күші жойылды - Абай облысы Көкпекті ауданы әкімдігінің 2023 жылғы 29 қарашадағы № 343 қаулысы.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Абай облысы Көкпекті ауданы әкімдігінің 29.11.2023 </w:t>
      </w:r>
      <w:r>
        <w:rPr>
          <w:rFonts w:ascii="Times New Roman"/>
          <w:b w:val="false"/>
          <w:i w:val="false"/>
          <w:color w:val="ff0000"/>
          <w:sz w:val="28"/>
        </w:rPr>
        <w:t>№ 343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(01.01.2024 бастап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ЗҚАИ-ның ескертпесі.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Құжаттың мәтінінде түпнұсқаның пунктуациясы мен орфографиясы сақталған.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31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2017 жылғы 25 желтоқсандағы "Салық және бюджетке төленетін басқа да міндетті төлемдер туралы (Салық кодексі)" Кодексінің 529 бабының </w:t>
      </w:r>
      <w:r>
        <w:rPr>
          <w:rFonts w:ascii="Times New Roman"/>
          <w:b w:val="false"/>
          <w:i w:val="false"/>
          <w:color w:val="000000"/>
          <w:sz w:val="28"/>
        </w:rPr>
        <w:t>6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Көкпекті ауданының әкімдігі ҚАУЛЫ ЕТЕДІ: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Көкпекті ауданының елді мекендегі салық салу объектілерінің орналасқан жерін ескеретін аймаққа бөлу коэффициенті бекітілсін.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"Көкпекті ауданының экономика және бюджеттік жоспарлау бөлімі" мемлекеттік мекемесі Қазақстан Республикасы заңнамасымен бекітілген тәртіпте: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Шығыс Қазақстан облысының әділет Департаментінде осы қаулының мемлекеттік тіркелуін;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 мемлекеттік тіркеуден өткеннен кейін күнтізбелік он күн ішінде, оның көшірмелерін Көкпекті ауданының аумағында таратылатын мерзімдік басылымдарға ресми жариялау үшін жіберілуін;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ресми жарияланғаннан кейін Көкпекті ауданы әкімдігінің интернет – ресурсында осы қаулының орналастырылуын қамтамасыз етсін.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орындалуына бақылау жасау аудан әкімінің орынбасары Жаслан Талгатович Майкеневке жүктелсін.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2021 жылдың 1 қаңтарынан бастап қолданысқа енгізіледі.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Әкім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Садвакасов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Көкпекті ауданы әкімдігінің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7 қазаны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329 қаулысына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17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Елді мекендегі салық салу объектісінің орналасқан жерін ескеретін аймаққа бөлу коэффициенті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Реттік 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мекендегі салық салу объектісінің орналасқан жері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Аймаққа бөлу коэффициенті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Бастаушы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Көкжота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Аққала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Жаңа-Жол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Қараөткел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Қойтас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Биғаш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Егінбұлақ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Комсомол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Көкжайық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Ақ-ой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Қарамойыл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Қарағандыкөл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Көкпекті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Ажа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Узын-Бұлақ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Шәріптоғай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Толағай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Құлынжон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Көкжыра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Мариногорка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Мойылды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Жұмба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Миролюбовка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Раздольное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Палатцы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Песчанка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Подгорное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Қарақол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Преображенка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Үкілі-Қыз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Черноярка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Кіші- Бөкен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Самар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Шұбарқайың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Қайыңды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Сарыбел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Hовостройка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Тассай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1,0540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Қайнар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410,95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421,07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Үшкөмей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Теректі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Үлгілі-Малшы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Мамай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Сүлеймен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Hұра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Үлкен-Бөкен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Ақтас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Жансары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Шұғылбай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Мелитополь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