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1bc5" w14:textId="5601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Көкпекті ауданы әкімдігінің 2020 жылғы 6 тамыздағы № 253 қаулысы. Шығыс Қазақстан облысының Әділет департаментінде 2020 жылғы 7 тамызда № 7437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6 сәуірдегі "Құқықтық актілер туралы" Заңы </w:t>
      </w:r>
      <w:r>
        <w:rPr>
          <w:rFonts w:ascii="Times New Roman"/>
          <w:b w:val="false"/>
          <w:i w:val="false"/>
          <w:color w:val="000000"/>
          <w:sz w:val="28"/>
        </w:rPr>
        <w:t>27 бабына</w:t>
      </w:r>
      <w:r>
        <w:rPr>
          <w:rFonts w:ascii="Times New Roman"/>
          <w:b w:val="false"/>
          <w:i w:val="false"/>
          <w:color w:val="000000"/>
          <w:sz w:val="28"/>
        </w:rPr>
        <w:t xml:space="preserve"> сәйкес, Көкпекті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 әкімдігінің кейбір қаулыларының күші жойылды деп танылсын.</w:t>
      </w:r>
    </w:p>
    <w:bookmarkEnd w:id="2"/>
    <w:bookmarkStart w:name="z9" w:id="3"/>
    <w:p>
      <w:pPr>
        <w:spacing w:after="0"/>
        <w:ind w:left="0"/>
        <w:jc w:val="both"/>
      </w:pPr>
      <w:r>
        <w:rPr>
          <w:rFonts w:ascii="Times New Roman"/>
          <w:b w:val="false"/>
          <w:i w:val="false"/>
          <w:color w:val="000000"/>
          <w:sz w:val="28"/>
        </w:rPr>
        <w:t>
      2. "Көкпекті ауданының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тәртіпте:</w:t>
      </w:r>
    </w:p>
    <w:bookmarkEnd w:id="3"/>
    <w:bookmarkStart w:name="z10" w:id="4"/>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bookmarkEnd w:id="4"/>
    <w:bookmarkStart w:name="z11" w:id="5"/>
    <w:p>
      <w:pPr>
        <w:spacing w:after="0"/>
        <w:ind w:left="0"/>
        <w:jc w:val="both"/>
      </w:pPr>
      <w:r>
        <w:rPr>
          <w:rFonts w:ascii="Times New Roman"/>
          <w:b w:val="false"/>
          <w:i w:val="false"/>
          <w:color w:val="000000"/>
          <w:sz w:val="28"/>
        </w:rPr>
        <w:t>
      2)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w:t>
      </w:r>
    </w:p>
    <w:bookmarkEnd w:id="5"/>
    <w:bookmarkStart w:name="z12" w:id="6"/>
    <w:p>
      <w:pPr>
        <w:spacing w:after="0"/>
        <w:ind w:left="0"/>
        <w:jc w:val="both"/>
      </w:pPr>
      <w:r>
        <w:rPr>
          <w:rFonts w:ascii="Times New Roman"/>
          <w:b w:val="false"/>
          <w:i w:val="false"/>
          <w:color w:val="000000"/>
          <w:sz w:val="28"/>
        </w:rPr>
        <w:t>
      3) осы қаулы ресми жарияланғанынан кейін Көкпекті ауданы әкімдігінің интернет – 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4. Осы қаулының орындалуына бақылау Көкпекті ауданы әкімінің орынбасары Марат Капарович Темиржановқа жүктелсін.</w:t>
      </w:r>
    </w:p>
    <w:bookmarkEnd w:id="7"/>
    <w:bookmarkStart w:name="z14"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2020 жылғы 6 тамызы </w:t>
            </w:r>
            <w:r>
              <w:br/>
            </w:r>
            <w:r>
              <w:rPr>
                <w:rFonts w:ascii="Times New Roman"/>
                <w:b w:val="false"/>
                <w:i w:val="false"/>
                <w:color w:val="000000"/>
                <w:sz w:val="20"/>
              </w:rPr>
              <w:t>№ 253 қаулысына қосымша</w:t>
            </w:r>
          </w:p>
        </w:tc>
      </w:tr>
    </w:tbl>
    <w:bookmarkStart w:name="z17" w:id="9"/>
    <w:p>
      <w:pPr>
        <w:spacing w:after="0"/>
        <w:ind w:left="0"/>
        <w:jc w:val="left"/>
      </w:pPr>
      <w:r>
        <w:rPr>
          <w:rFonts w:ascii="Times New Roman"/>
          <w:b/>
          <w:i w:val="false"/>
          <w:color w:val="000000"/>
        </w:rPr>
        <w:t xml:space="preserve"> Көкпекті ауданы әкімдігінің күші жойылды деп танылған қаулылары</w:t>
      </w:r>
    </w:p>
    <w:bookmarkEnd w:id="9"/>
    <w:bookmarkStart w:name="z18" w:id="10"/>
    <w:p>
      <w:pPr>
        <w:spacing w:after="0"/>
        <w:ind w:left="0"/>
        <w:jc w:val="both"/>
      </w:pPr>
      <w:r>
        <w:rPr>
          <w:rFonts w:ascii="Times New Roman"/>
          <w:b w:val="false"/>
          <w:i w:val="false"/>
          <w:color w:val="000000"/>
          <w:sz w:val="28"/>
        </w:rPr>
        <w:t xml:space="preserve">
      1. Көкпекті ауданы әкімдігінің 2016 жылғы 16 наурыздағы № 74 "Азаматтық қызметшілері болып табылатын және ауылдық жерде жұмыс iстейтiн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тіркелген нөмірі 4479, Қазақстан Республикасы нормативтік құқықтық актілерінің электрондық түрдегі Эталондық бақылау банкінде 2016 жылдың 5 мамырында жарияланған) </w:t>
      </w:r>
      <w:r>
        <w:rPr>
          <w:rFonts w:ascii="Times New Roman"/>
          <w:b w:val="false"/>
          <w:i w:val="false"/>
          <w:color w:val="000000"/>
          <w:sz w:val="28"/>
        </w:rPr>
        <w:t>қаулысы</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2. Көкпекті ауданы әкімдігінің 2017 жылғы 24 наурыздағы № 72 "Көкпекті ауданы әкімдігінің 2016 жылғы 16 наурыздағы "Азаматтық қызметшілері болып табылатын және ауылдық жерде жұмыс iстейтiн әлеуметтік қамсыздандыру, білім беру, мәдениет,спорт және ветеринария, саласындағы мамандар лауазымдарының тізбесін айқындау туралы" № 74 қаулысына өзгеріс енгізу туралы" (Нормативтік құқықтық актілерді мемлекеттік тіркеу тізілімінде тіркелген нөмірі 5003, Қазақстан Республикасы нормативтік құқықтық актілерінің электрондық түрдегі Эталондық бақылау банкінде 2017 жылдың 31 мамырындажарияланған) </w:t>
      </w:r>
      <w:r>
        <w:rPr>
          <w:rFonts w:ascii="Times New Roman"/>
          <w:b w:val="false"/>
          <w:i w:val="false"/>
          <w:color w:val="000000"/>
          <w:sz w:val="28"/>
        </w:rPr>
        <w:t>қаулысы</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3. Көкпекті ауданы әкімдігінің 2017 жылғы 20 желтоқсандағы № 428 "Көкпекті ауданы әкімдігінің 2016 жылғы 16 наурыздағы "Азаматтық қызметшілері болып табылатын және ауылдық жерде жұмыс iстейтiн әлеуметтік қамсыздандыру, білім беру, мәдениет,спорт және ветеринария, саласындағы мамандар лауазымдарының тізбесін айқындау туралы" № 74 қаулысына өзгеріс енгізу туралы" (Нормативтік құқықтық актілерді мемлекеттік тіркеу Тізілімінде тіркелген нөмірі 5383, Қазақстан Республикасы нормативтік құқықтық актілерінің электрондық түрдегі Эталондық бақылау банкінде 2018 жылдың 8 ақпанында жарияланған)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