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8c38" w14:textId="a8e8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 талаптары, пикет өткізуге тыйым салынған іргелес аумақтардың шекаралары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шілдедегі № 48-5/2 шешімі. Шығыс Қазақстан облысының Әділет департаментінде 2020 жылғы 17 шілдеде № 7376 болып тіркелді. Күші жойылды - Абай облысы Көкпекті аудандық мәслихатының 2024 жылғы 10 сәуірдегі № 12-5/2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Көкпекті аудандық мәслихатының 10.04.2024 </w:t>
      </w:r>
      <w:r>
        <w:rPr>
          <w:rFonts w:ascii="Times New Roman"/>
          <w:b w:val="false"/>
          <w:i w:val="false"/>
          <w:color w:val="ff0000"/>
          <w:sz w:val="28"/>
        </w:rPr>
        <w:t>№ 12-5/2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 және </w:t>
      </w:r>
      <w:r>
        <w:rPr>
          <w:rFonts w:ascii="Times New Roman"/>
          <w:b w:val="false"/>
          <w:i w:val="false"/>
          <w:color w:val="000000"/>
          <w:sz w:val="28"/>
        </w:rPr>
        <w:t>9 бабының</w:t>
      </w:r>
      <w:r>
        <w:rPr>
          <w:rFonts w:ascii="Times New Roman"/>
          <w:b w:val="false"/>
          <w:i w:val="false"/>
          <w:color w:val="000000"/>
          <w:sz w:val="28"/>
        </w:rPr>
        <w:t xml:space="preserve"> 5 тармағына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арнайы орындарды материалдық-техникалық және ұйымдастырушылық қамтамасыз етуге қойылатын талаптары, сондай-ақ пикеттеуді өткізуге тыйым салынған іргелес аумақтардың шекаралары айқындалсын.</w:t>
      </w:r>
    </w:p>
    <w:bookmarkEnd w:id="2"/>
    <w:bookmarkStart w:name="z9" w:id="3"/>
    <w:p>
      <w:pPr>
        <w:spacing w:after="0"/>
        <w:ind w:left="0"/>
        <w:jc w:val="both"/>
      </w:pPr>
      <w:r>
        <w:rPr>
          <w:rFonts w:ascii="Times New Roman"/>
          <w:b w:val="false"/>
          <w:i w:val="false"/>
          <w:color w:val="000000"/>
          <w:sz w:val="28"/>
        </w:rPr>
        <w:t xml:space="preserve">
      2. Көкпекті аудандық мәслихатының 2016 жылғы 17 наурыздағы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 45-2</w:t>
      </w:r>
      <w:r>
        <w:rPr>
          <w:rFonts w:ascii="Times New Roman"/>
          <w:b w:val="false"/>
          <w:i w:val="false"/>
          <w:color w:val="000000"/>
          <w:sz w:val="28"/>
        </w:rPr>
        <w:t xml:space="preserve"> (нормативтік құқықтық актілерді мемлекеттік тіркеу Тізілімінде № 4449 тіркелген, "Жұлдыз"-"Новая жизнь" газетінде 2016 жылғы 10 сәуірде № 28 жарияланған) шешімінің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шілдедегі № 48-5/2 </w:t>
            </w:r>
            <w:r>
              <w:br/>
            </w:r>
            <w:r>
              <w:rPr>
                <w:rFonts w:ascii="Times New Roman"/>
                <w:b w:val="false"/>
                <w:i w:val="false"/>
                <w:color w:val="000000"/>
                <w:sz w:val="20"/>
              </w:rPr>
              <w:t>шешіміне қосымша</w:t>
            </w:r>
          </w:p>
        </w:tc>
      </w:tr>
    </w:tbl>
    <w:bookmarkStart w:name="z14" w:id="5"/>
    <w:p>
      <w:pPr>
        <w:spacing w:after="0"/>
        <w:ind w:left="0"/>
        <w:jc w:val="left"/>
      </w:pPr>
      <w:r>
        <w:rPr>
          <w:rFonts w:ascii="Times New Roman"/>
          <w:b/>
          <w:i w:val="false"/>
          <w:color w:val="000000"/>
        </w:rPr>
        <w:t xml:space="preserve"> Көкпекті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арнайы орындарды материалдық – техникалық және ұйымдастырушылық қамтамасыз етуге қойылатын талаптары, сондай-ақ пикеттеуді өткізуге тыйым салынған іргелес аумақтардың шекаралары</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Көкпекті аудандық мәслихатының 07.10.2020 </w:t>
      </w:r>
      <w:r>
        <w:rPr>
          <w:rFonts w:ascii="Times New Roman"/>
          <w:b w:val="false"/>
          <w:i w:val="false"/>
          <w:color w:val="ff0000"/>
          <w:sz w:val="28"/>
        </w:rPr>
        <w:t>№ 51-5/17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6"/>
    <w:p>
      <w:pPr>
        <w:spacing w:after="0"/>
        <w:ind w:left="0"/>
        <w:jc w:val="both"/>
      </w:pPr>
      <w:r>
        <w:rPr>
          <w:rFonts w:ascii="Times New Roman"/>
          <w:b w:val="false"/>
          <w:i w:val="false"/>
          <w:color w:val="000000"/>
          <w:sz w:val="28"/>
        </w:rPr>
        <w:t xml:space="preserve">
      1. Көкпекті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жиналыстар, митингілер мен демонстрациялар, шерулер және пикеттер өткізу құқығын жүзеге асыруды қамтамасыз етуге бағытталған.</w:t>
      </w:r>
    </w:p>
    <w:bookmarkEnd w:id="6"/>
    <w:bookmarkStart w:name="z16" w:id="7"/>
    <w:p>
      <w:pPr>
        <w:spacing w:after="0"/>
        <w:ind w:left="0"/>
        <w:jc w:val="both"/>
      </w:pPr>
      <w:r>
        <w:rPr>
          <w:rFonts w:ascii="Times New Roman"/>
          <w:b w:val="false"/>
          <w:i w:val="false"/>
          <w:color w:val="000000"/>
          <w:sz w:val="28"/>
        </w:rPr>
        <w:t>
      Пикеттеуді қоспағанда, өзге орындарда бейбіт жиналыстар өткізуге тыйым салынады.</w:t>
      </w:r>
    </w:p>
    <w:bookmarkEnd w:id="7"/>
    <w:bookmarkStart w:name="z17" w:id="8"/>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8"/>
    <w:bookmarkStart w:name="z18" w:id="9"/>
    <w:p>
      <w:pPr>
        <w:spacing w:after="0"/>
        <w:ind w:left="0"/>
        <w:jc w:val="both"/>
      </w:pPr>
      <w:r>
        <w:rPr>
          <w:rFonts w:ascii="Times New Roman"/>
          <w:b w:val="false"/>
          <w:i w:val="false"/>
          <w:color w:val="000000"/>
          <w:sz w:val="28"/>
        </w:rPr>
        <w:t>
      2. Бейбіт жиналыстарды ұйымдастыру және өткізу үшін Көкпекті ауылындағы Сейфуллин- К. Нурғалиев көшелерінің қиылысы арнайы орын болып белгіленсін. Материалдық-техникалық жабдықтау: жасанды жарық; электр энергиясын қосуға арналған нүкте; бейнебақылау және бейнебекіту; 15 автокөлік қою орны (5 кіру, 5 шығу). Бейбіт жиналыстарды ұйымдастыру және өткізу үшін шекті толтыру нормасы 100 адамнан аспауы керек.</w:t>
      </w:r>
    </w:p>
    <w:bookmarkEnd w:id="9"/>
    <w:bookmarkStart w:name="z19" w:id="10"/>
    <w:p>
      <w:pPr>
        <w:spacing w:after="0"/>
        <w:ind w:left="0"/>
        <w:jc w:val="both"/>
      </w:pPr>
      <w:r>
        <w:rPr>
          <w:rFonts w:ascii="Times New Roman"/>
          <w:b w:val="false"/>
          <w:i w:val="false"/>
          <w:color w:val="000000"/>
          <w:sz w:val="28"/>
        </w:rPr>
        <w:t>
      3. Шерулер мен демонстрациялар маршруты: Көкпекті ауылы Жеңіс саябағынан Абай-Сейфуллин көшесімен Сейфуллин-К. Нурғалиев көшелерінің қиылысына дейін. Маршруттың ұзындығы 650 метрді құрайды; көше бойында жарықтандыру, бейнебақылау және бейнебекіту бар. Шектеулі толымдылық нормасы 100 адам.</w:t>
      </w:r>
    </w:p>
    <w:bookmarkEnd w:id="10"/>
    <w:bookmarkStart w:name="z20" w:id="11"/>
    <w:p>
      <w:pPr>
        <w:spacing w:after="0"/>
        <w:ind w:left="0"/>
        <w:jc w:val="both"/>
      </w:pPr>
      <w:r>
        <w:rPr>
          <w:rFonts w:ascii="Times New Roman"/>
          <w:b w:val="false"/>
          <w:i w:val="false"/>
          <w:color w:val="000000"/>
          <w:sz w:val="28"/>
        </w:rPr>
        <w:t>
      4. Көкпекті ауданы әкімдігінің өкілі хабарламаны/өтінішті оң қараған кезде бейбіт жиналысты ұйымдастырушымен немесе ұйымдастырушының өкілімен бірлесіп, бейбіт жиналысты өткізу тәртібін келісу үшін бір күн бұрын арнайы өткізу орнына мынадай сұрақтар бойынша барады:</w:t>
      </w:r>
    </w:p>
    <w:bookmarkEnd w:id="11"/>
    <w:bookmarkStart w:name="z21" w:id="12"/>
    <w:p>
      <w:pPr>
        <w:spacing w:after="0"/>
        <w:ind w:left="0"/>
        <w:jc w:val="both"/>
      </w:pPr>
      <w:r>
        <w:rPr>
          <w:rFonts w:ascii="Times New Roman"/>
          <w:b w:val="false"/>
          <w:i w:val="false"/>
          <w:color w:val="000000"/>
          <w:sz w:val="28"/>
        </w:rPr>
        <w:t>
      1) бейбіт жиналыстарды ұйымдастырушыларының айырым белгісі;</w:t>
      </w:r>
    </w:p>
    <w:bookmarkEnd w:id="12"/>
    <w:bookmarkStart w:name="z22" w:id="13"/>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3"/>
    <w:bookmarkStart w:name="z23" w:id="14"/>
    <w:p>
      <w:pPr>
        <w:spacing w:after="0"/>
        <w:ind w:left="0"/>
        <w:jc w:val="both"/>
      </w:pPr>
      <w:r>
        <w:rPr>
          <w:rFonts w:ascii="Times New Roman"/>
          <w:b w:val="false"/>
          <w:i w:val="false"/>
          <w:color w:val="000000"/>
          <w:sz w:val="28"/>
        </w:rPr>
        <w:t>
      3) Қазақстан Республикасының "Қазақстан Республикасында бейбіт жиналыстарды ұйымдастыру және өткізу тәртібі туралы" Заңының (бұдан әрі – Заң) көзделген жағдайларда бейбіт жиналыстарды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осы Заңмен қарастырылған көлік құралдарын пайдалану;</w:t>
      </w:r>
    </w:p>
    <w:bookmarkEnd w:id="14"/>
    <w:bookmarkStart w:name="z24" w:id="15"/>
    <w:p>
      <w:pPr>
        <w:spacing w:after="0"/>
        <w:ind w:left="0"/>
        <w:jc w:val="both"/>
      </w:pPr>
      <w:r>
        <w:rPr>
          <w:rFonts w:ascii="Times New Roman"/>
          <w:b w:val="false"/>
          <w:i w:val="false"/>
          <w:color w:val="000000"/>
          <w:sz w:val="28"/>
        </w:rPr>
        <w:t>
      4) ұйымдастырушымен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5"/>
    <w:bookmarkStart w:name="z25" w:id="16"/>
    <w:p>
      <w:pPr>
        <w:spacing w:after="0"/>
        <w:ind w:left="0"/>
        <w:jc w:val="both"/>
      </w:pPr>
      <w:r>
        <w:rPr>
          <w:rFonts w:ascii="Times New Roman"/>
          <w:b w:val="false"/>
          <w:i w:val="false"/>
          <w:color w:val="000000"/>
          <w:sz w:val="28"/>
        </w:rPr>
        <w:t>
      5) шеру және демонстрация маршрутымен танысу үшін.</w:t>
      </w:r>
    </w:p>
    <w:bookmarkEnd w:id="16"/>
    <w:bookmarkStart w:name="z26" w:id="17"/>
    <w:p>
      <w:pPr>
        <w:spacing w:after="0"/>
        <w:ind w:left="0"/>
        <w:jc w:val="both"/>
      </w:pPr>
      <w:r>
        <w:rPr>
          <w:rFonts w:ascii="Times New Roman"/>
          <w:b w:val="false"/>
          <w:i w:val="false"/>
          <w:color w:val="000000"/>
          <w:sz w:val="28"/>
        </w:rPr>
        <w:t xml:space="preserve">
      5.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қажет.</w:t>
      </w:r>
    </w:p>
    <w:bookmarkEnd w:id="17"/>
    <w:bookmarkStart w:name="z27" w:id="18"/>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9 бабының</w:t>
      </w:r>
      <w:r>
        <w:rPr>
          <w:rFonts w:ascii="Times New Roman"/>
          <w:b w:val="false"/>
          <w:i w:val="false"/>
          <w:color w:val="000000"/>
          <w:sz w:val="28"/>
        </w:rPr>
        <w:t xml:space="preserve"> 5 тармағында көзделген объектілердің іргелес аумақтарынан 150 метрден кем емес қашықтық пикет жүргізуге тыйым салынған шекаралар болып белгіленсін.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