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3edba" w14:textId="583ed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2020 жылғы 6 қаңтардағы № 44-10 "2020-2022 жылдарға арналған Миролюбовка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2020 жылғы 17 сәуірдегі № 46-10 шешімі. Шығыс Қазақстан облысының Әділет департаментінде 2020 жылғы 27 сәуірде № 7010 болып тіркелді. Күші жойылды - Шығыс Қазақстан облысы Көкпекті аудандық мәслихатының 2020 жылғы 29 желтоқсандағы № 56-10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Көкпекті аудандық мәслихатының 29.12.2020 № 56-10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01.01.2021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Көкпекті аудандық мәслихатының 2020 жылғы 31 наурыздағы № 45-6/1 "2020-2022 жылдарға арналған Көкпекті аудандық бюджеті туралы" Көкпекті аудандық мәслихатының 2019 жылғы 23 желтоқсандағы № 43-2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актілердің мемлекеттік тіркеу Тізілімінде № 6840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2020 жылғы 6 қаңтардағы № 44-10 "2020-2022 жылдарға арналған Миролюбовка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6548 тіркелген, 2020 жылғы 17 қаңтарда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Миролюбовка ауылдық округінің бюджеті тиісінше 1, 2 және 3 қосымшаларға сәйкес, оның ішінде 2020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19 000,1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17 375,0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19 000,1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17 сәуірі № 46-10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Миролюбовка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