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9394" w14:textId="3a4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44-5 "2020-2022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46-5 шешімі. Шығыс Қазақстан облысының Әділет департаментінде 2020 жылғы 27 сәуірде № 7007 болып тіркелді. Күші жойылды - Шығыс Қазақстан облысы Көкпекті аудандық мәслихатының 2020 жылғы 29 желтоқсандағы № 56-5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№ 56-5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44-2 "2020-2022 жылдарға арналған Көкпекті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6542 тіркелген, 2020 жылғы 20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112 733,0 мың теңге: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17 000,0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95 203,0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118 610,6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5 877,6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Көкпекті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60"/>
        <w:gridCol w:w="5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112 733,0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118 610,6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